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C6" w:rsidRDefault="006774C6" w:rsidP="006774C6">
      <w:pPr>
        <w:framePr w:w="12274" w:h="106" w:hRule="exact" w:wrap="notBeside" w:vAnchor="text" w:hAnchor="page" w:x="1" w:y="-649" w:anchorLock="1"/>
        <w:rPr>
          <w:color w:val="auto"/>
        </w:rPr>
      </w:pPr>
    </w:p>
    <w:p w:rsidR="006774C6" w:rsidRDefault="006774C6" w:rsidP="006774C6">
      <w:pPr>
        <w:rPr>
          <w:color w:val="auto"/>
          <w:sz w:val="2"/>
          <w:szCs w:val="2"/>
        </w:rPr>
        <w:sectPr w:rsidR="006774C6" w:rsidSect="006774C6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774C6" w:rsidRDefault="006774C6" w:rsidP="006774C6">
      <w:pPr>
        <w:pStyle w:val="a5"/>
        <w:shd w:val="clear" w:color="auto" w:fill="auto"/>
        <w:ind w:right="320" w:firstLine="0"/>
        <w:jc w:val="left"/>
      </w:pPr>
    </w:p>
    <w:p w:rsidR="006774C6" w:rsidRDefault="006774C6" w:rsidP="006774C6">
      <w:pPr>
        <w:pStyle w:val="a5"/>
        <w:shd w:val="clear" w:color="auto" w:fill="auto"/>
        <w:ind w:right="320" w:firstLine="0"/>
        <w:jc w:val="left"/>
      </w:pPr>
    </w:p>
    <w:p w:rsidR="006774C6" w:rsidRDefault="006774C6" w:rsidP="006774C6">
      <w:pPr>
        <w:pStyle w:val="a5"/>
        <w:shd w:val="clear" w:color="auto" w:fill="auto"/>
        <w:ind w:right="320" w:firstLine="0"/>
        <w:jc w:val="left"/>
      </w:pPr>
    </w:p>
    <w:p w:rsidR="006774C6" w:rsidRDefault="006774C6" w:rsidP="006774C6">
      <w:pPr>
        <w:pStyle w:val="a5"/>
        <w:shd w:val="clear" w:color="auto" w:fill="auto"/>
        <w:ind w:right="320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5pt;margin-top:11.8pt;width:238.75pt;height:112.5pt;z-index:251661312;mso-width-relative:margin;mso-height-relative:margin" strokecolor="white">
            <v:textbox>
              <w:txbxContent>
                <w:p w:rsidR="006774C6" w:rsidRDefault="006774C6" w:rsidP="006774C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Приказ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№</w:t>
                  </w:r>
                  <w:r>
                    <w:t xml:space="preserve"> 32\3 </w:t>
                  </w:r>
                  <w:r>
                    <w:rPr>
                      <w:rFonts w:hint="eastAsia"/>
                    </w:rPr>
                    <w:t>от</w:t>
                  </w:r>
                  <w:r>
                    <w:t xml:space="preserve"> 29.08.2014 </w:t>
                  </w:r>
                  <w:r>
                    <w:rPr>
                      <w:rFonts w:hint="eastAsia"/>
                    </w:rPr>
                    <w:t>г</w:t>
                  </w:r>
                </w:p>
                <w:p w:rsidR="006774C6" w:rsidRDefault="006774C6" w:rsidP="006774C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</w:rPr>
                    <w:t>Директор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МБОУ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Сиговская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СОШ</w:t>
                  </w:r>
                </w:p>
                <w:p w:rsidR="006774C6" w:rsidRDefault="006774C6" w:rsidP="006774C6">
                  <w:r>
                    <w:t xml:space="preserve">_________________ </w:t>
                  </w:r>
                  <w:r>
                    <w:rPr>
                      <w:rFonts w:hint="eastAsia"/>
                    </w:rPr>
                    <w:t>А</w:t>
                  </w:r>
                  <w:r>
                    <w:t>.</w:t>
                  </w:r>
                  <w:r>
                    <w:rPr>
                      <w:rFonts w:hint="eastAsia"/>
                    </w:rPr>
                    <w:t>А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Федоров</w:t>
                  </w:r>
                </w:p>
              </w:txbxContent>
            </v:textbox>
          </v:shape>
        </w:pict>
      </w:r>
    </w:p>
    <w:p w:rsidR="006774C6" w:rsidRDefault="006774C6" w:rsidP="006774C6">
      <w:pPr>
        <w:pStyle w:val="a5"/>
        <w:shd w:val="clear" w:color="auto" w:fill="auto"/>
        <w:ind w:right="320" w:firstLine="0"/>
        <w:jc w:val="left"/>
        <w:sectPr w:rsidR="006774C6">
          <w:type w:val="continuous"/>
          <w:pgSz w:w="11905" w:h="16837"/>
          <w:pgMar w:top="1211" w:right="8854" w:bottom="1317" w:left="656" w:header="0" w:footer="3" w:gutter="0"/>
          <w:cols w:space="720"/>
          <w:noEndnote/>
          <w:docGrid w:linePitch="360"/>
        </w:sectPr>
      </w:pPr>
      <w:r>
        <w:t>«Согласовано» На Совете школы Протокол №1  от.29.08.2014г</w:t>
      </w:r>
    </w:p>
    <w:p w:rsidR="006774C6" w:rsidRDefault="006774C6" w:rsidP="006774C6">
      <w:pPr>
        <w:framePr w:w="12149" w:h="2508" w:hRule="exact" w:wrap="notBeside" w:vAnchor="text" w:hAnchor="text" w:xAlign="center" w:y="1" w:anchorLock="1"/>
        <w:rPr>
          <w:color w:val="auto"/>
        </w:rPr>
      </w:pPr>
    </w:p>
    <w:p w:rsidR="006774C6" w:rsidRDefault="006774C6" w:rsidP="006774C6">
      <w:pPr>
        <w:rPr>
          <w:color w:val="auto"/>
          <w:sz w:val="2"/>
          <w:szCs w:val="2"/>
        </w:rPr>
        <w:sectPr w:rsidR="006774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774C6" w:rsidRDefault="006774C6" w:rsidP="006774C6">
      <w:pPr>
        <w:pStyle w:val="21"/>
        <w:shd w:val="clear" w:color="auto" w:fill="auto"/>
        <w:ind w:right="200"/>
      </w:pPr>
      <w:r>
        <w:rPr>
          <w:rStyle w:val="20"/>
          <w:b w:val="0"/>
          <w:bCs w:val="0"/>
        </w:rPr>
        <w:lastRenderedPageBreak/>
        <w:t xml:space="preserve">Образовательная программа </w:t>
      </w:r>
      <w:r>
        <w:t xml:space="preserve">Муниципального бюджетного общеобразовательного учреждения Сиговская средняя общеобразовательная школа </w:t>
      </w:r>
    </w:p>
    <w:p w:rsidR="006774C6" w:rsidRDefault="006774C6" w:rsidP="006774C6">
      <w:pPr>
        <w:pStyle w:val="21"/>
        <w:shd w:val="clear" w:color="auto" w:fill="auto"/>
        <w:spacing w:after="906" w:line="490" w:lineRule="exact"/>
        <w:ind w:left="2160"/>
        <w:jc w:val="left"/>
      </w:pPr>
      <w:r>
        <w:t>на 2014 - 2021 г.г</w:t>
      </w:r>
    </w:p>
    <w:p w:rsidR="006774C6" w:rsidRDefault="006774C6" w:rsidP="006774C6">
      <w:pPr>
        <w:pStyle w:val="30"/>
        <w:shd w:val="clear" w:color="auto" w:fill="auto"/>
        <w:spacing w:before="0" w:after="2166" w:line="320" w:lineRule="exact"/>
        <w:ind w:right="200"/>
      </w:pPr>
      <w:r>
        <w:t>(с изменениями и дополнениями)</w:t>
      </w:r>
    </w:p>
    <w:p w:rsidR="006774C6" w:rsidRDefault="006774C6" w:rsidP="006774C6">
      <w:pPr>
        <w:pStyle w:val="a5"/>
        <w:shd w:val="clear" w:color="auto" w:fill="auto"/>
        <w:spacing w:line="278" w:lineRule="exact"/>
        <w:ind w:right="200" w:firstLine="0"/>
        <w:sectPr w:rsidR="006774C6">
          <w:type w:val="continuous"/>
          <w:pgSz w:w="11905" w:h="16837"/>
          <w:pgMar w:top="1193" w:right="1034" w:bottom="1313" w:left="1982" w:header="0" w:footer="3" w:gutter="0"/>
          <w:cols w:space="720"/>
          <w:noEndnote/>
          <w:docGrid w:linePitch="360"/>
        </w:sectPr>
      </w:pPr>
      <w:r>
        <w:t xml:space="preserve">Д Касково  </w:t>
      </w:r>
      <w:r>
        <w:rPr>
          <w:rStyle w:val="TrebuchetMS"/>
        </w:rPr>
        <w:t>2014</w:t>
      </w:r>
      <w:r>
        <w:br w:type="page"/>
      </w:r>
    </w:p>
    <w:p w:rsidR="006774C6" w:rsidRDefault="006774C6" w:rsidP="006774C6">
      <w:pPr>
        <w:pStyle w:val="310"/>
        <w:keepNext/>
        <w:keepLines/>
        <w:shd w:val="clear" w:color="auto" w:fill="auto"/>
        <w:spacing w:after="138" w:line="230" w:lineRule="exact"/>
        <w:ind w:left="4620" w:firstLine="0"/>
      </w:pPr>
      <w:bookmarkStart w:id="0" w:name="bookmark0"/>
      <w:r>
        <w:lastRenderedPageBreak/>
        <w:t>Содержание:</w:t>
      </w:r>
      <w:bookmarkEnd w:id="0"/>
    </w:p>
    <w:p w:rsidR="006774C6" w:rsidRDefault="006774C6" w:rsidP="006774C6">
      <w:pPr>
        <w:pStyle w:val="310"/>
        <w:keepNext/>
        <w:keepLines/>
        <w:shd w:val="clear" w:color="auto" w:fill="auto"/>
        <w:spacing w:after="0" w:line="274" w:lineRule="exact"/>
        <w:ind w:left="2060" w:firstLine="0"/>
      </w:pPr>
      <w:bookmarkStart w:id="1" w:name="bookmark1"/>
      <w:r>
        <w:t>Раздел 1 Введение. Пояснительная записка.</w:t>
      </w:r>
      <w:bookmarkEnd w:id="1"/>
    </w:p>
    <w:p w:rsidR="006774C6" w:rsidRDefault="006774C6" w:rsidP="006774C6">
      <w:pPr>
        <w:pStyle w:val="a5"/>
        <w:numPr>
          <w:ilvl w:val="0"/>
          <w:numId w:val="1"/>
        </w:numPr>
        <w:shd w:val="clear" w:color="auto" w:fill="auto"/>
        <w:tabs>
          <w:tab w:val="left" w:pos="376"/>
        </w:tabs>
        <w:ind w:left="40" w:firstLine="0"/>
        <w:jc w:val="both"/>
      </w:pPr>
      <w:r>
        <w:t>Цель и задачи образовательной программы</w:t>
      </w:r>
    </w:p>
    <w:p w:rsidR="006774C6" w:rsidRDefault="006774C6" w:rsidP="006774C6">
      <w:pPr>
        <w:pStyle w:val="a5"/>
        <w:numPr>
          <w:ilvl w:val="0"/>
          <w:numId w:val="1"/>
        </w:numPr>
        <w:shd w:val="clear" w:color="auto" w:fill="auto"/>
        <w:tabs>
          <w:tab w:val="left" w:pos="376"/>
        </w:tabs>
        <w:ind w:left="40" w:firstLine="0"/>
        <w:jc w:val="both"/>
      </w:pPr>
      <w:r>
        <w:t>Нормативно-методическая база образовательной программы</w:t>
      </w:r>
    </w:p>
    <w:p w:rsidR="006774C6" w:rsidRDefault="006774C6" w:rsidP="006774C6">
      <w:pPr>
        <w:pStyle w:val="a5"/>
        <w:numPr>
          <w:ilvl w:val="0"/>
          <w:numId w:val="1"/>
        </w:numPr>
        <w:shd w:val="clear" w:color="auto" w:fill="auto"/>
        <w:tabs>
          <w:tab w:val="left" w:pos="386"/>
        </w:tabs>
        <w:ind w:left="40" w:firstLine="0"/>
        <w:jc w:val="both"/>
      </w:pPr>
      <w:r>
        <w:t>Общие сведения о МБОУ Сиговская СОШ</w:t>
      </w:r>
    </w:p>
    <w:p w:rsidR="006774C6" w:rsidRDefault="006774C6" w:rsidP="006774C6">
      <w:pPr>
        <w:pStyle w:val="a5"/>
        <w:numPr>
          <w:ilvl w:val="0"/>
          <w:numId w:val="2"/>
        </w:numPr>
        <w:shd w:val="clear" w:color="auto" w:fill="auto"/>
        <w:tabs>
          <w:tab w:val="left" w:pos="554"/>
        </w:tabs>
        <w:ind w:left="40" w:firstLine="0"/>
        <w:jc w:val="both"/>
      </w:pPr>
      <w:r>
        <w:t>Информационно-аналитический паспорт</w:t>
      </w:r>
    </w:p>
    <w:p w:rsidR="006774C6" w:rsidRDefault="006774C6" w:rsidP="006774C6">
      <w:pPr>
        <w:pStyle w:val="a5"/>
        <w:numPr>
          <w:ilvl w:val="0"/>
          <w:numId w:val="2"/>
        </w:numPr>
        <w:shd w:val="clear" w:color="auto" w:fill="auto"/>
        <w:tabs>
          <w:tab w:val="left" w:pos="563"/>
        </w:tabs>
        <w:ind w:left="40" w:firstLine="0"/>
        <w:jc w:val="both"/>
      </w:pPr>
      <w:r>
        <w:t>Сведения о кадровом составе МБОУ  Сиговская СОШ</w:t>
      </w:r>
    </w:p>
    <w:p w:rsidR="006774C6" w:rsidRDefault="006774C6" w:rsidP="006774C6">
      <w:pPr>
        <w:pStyle w:val="a5"/>
        <w:numPr>
          <w:ilvl w:val="0"/>
          <w:numId w:val="2"/>
        </w:numPr>
        <w:shd w:val="clear" w:color="auto" w:fill="auto"/>
        <w:tabs>
          <w:tab w:val="left" w:pos="563"/>
          <w:tab w:val="left" w:leader="underscore" w:pos="8891"/>
        </w:tabs>
        <w:ind w:left="40" w:firstLine="0"/>
        <w:jc w:val="both"/>
      </w:pPr>
      <w:r>
        <w:rPr>
          <w:u w:val="single"/>
        </w:rPr>
        <w:t>Социальный состав обучающихся и их семей</w:t>
      </w:r>
      <w:r>
        <w:tab/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74" w:lineRule="exact"/>
        <w:ind w:left="40" w:firstLine="0"/>
        <w:jc w:val="both"/>
      </w:pPr>
      <w:bookmarkStart w:id="2" w:name="bookmark2"/>
      <w:r>
        <w:t>Раздел 2. Организация образовательного процесса</w:t>
      </w:r>
      <w:bookmarkEnd w:id="2"/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05"/>
        </w:tabs>
        <w:ind w:left="40" w:firstLine="0"/>
        <w:jc w:val="both"/>
      </w:pPr>
      <w:r>
        <w:t>Учебный пла</w:t>
      </w:r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05"/>
        </w:tabs>
        <w:ind w:left="40" w:firstLine="0"/>
        <w:jc w:val="both"/>
      </w:pPr>
      <w:r>
        <w:t>Учебный график</w:t>
      </w:r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10"/>
        </w:tabs>
        <w:ind w:left="40" w:firstLine="0"/>
        <w:jc w:val="both"/>
      </w:pPr>
      <w:r>
        <w:t>Система управления школой.</w:t>
      </w:r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00"/>
        </w:tabs>
        <w:ind w:left="40" w:firstLine="0"/>
        <w:jc w:val="both"/>
      </w:pPr>
      <w:r>
        <w:t>Программно-методическое сопровождение образовательного процесса</w:t>
      </w:r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00"/>
        </w:tabs>
        <w:ind w:left="40" w:firstLine="0"/>
        <w:jc w:val="both"/>
      </w:pPr>
      <w:r>
        <w:t>Материально-техническое обеспечение образовательного процесса</w:t>
      </w:r>
    </w:p>
    <w:p w:rsidR="006774C6" w:rsidRDefault="006774C6" w:rsidP="006774C6">
      <w:pPr>
        <w:pStyle w:val="a5"/>
        <w:numPr>
          <w:ilvl w:val="0"/>
          <w:numId w:val="3"/>
        </w:numPr>
        <w:shd w:val="clear" w:color="auto" w:fill="auto"/>
        <w:tabs>
          <w:tab w:val="left" w:pos="400"/>
        </w:tabs>
        <w:ind w:left="40" w:firstLine="0"/>
        <w:jc w:val="both"/>
      </w:pPr>
      <w:r>
        <w:t>Программа воспитания.</w:t>
      </w:r>
    </w:p>
    <w:p w:rsidR="006774C6" w:rsidRDefault="006774C6" w:rsidP="006774C6">
      <w:pPr>
        <w:pStyle w:val="a5"/>
        <w:shd w:val="clear" w:color="auto" w:fill="auto"/>
        <w:tabs>
          <w:tab w:val="left" w:pos="453"/>
        </w:tabs>
        <w:ind w:right="20" w:firstLine="0"/>
        <w:jc w:val="left"/>
      </w:pPr>
      <w:r>
        <w:rPr>
          <w:rStyle w:val="a4"/>
        </w:rPr>
        <w:t>Раздел 3. Качество подготовки выпускников</w:t>
      </w:r>
    </w:p>
    <w:p w:rsidR="006774C6" w:rsidRDefault="006774C6" w:rsidP="006774C6">
      <w:pPr>
        <w:pStyle w:val="a5"/>
        <w:numPr>
          <w:ilvl w:val="0"/>
          <w:numId w:val="4"/>
        </w:numPr>
        <w:shd w:val="clear" w:color="auto" w:fill="auto"/>
        <w:tabs>
          <w:tab w:val="left" w:pos="496"/>
        </w:tabs>
        <w:ind w:left="40" w:right="20" w:firstLine="0"/>
        <w:jc w:val="left"/>
      </w:pPr>
      <w:r>
        <w:t>Сведения об обучающихся - победителях, призерах олимпиадах различного уровня за последние 3 года</w:t>
      </w:r>
    </w:p>
    <w:p w:rsidR="006774C6" w:rsidRDefault="006774C6" w:rsidP="006774C6">
      <w:pPr>
        <w:pStyle w:val="a5"/>
        <w:numPr>
          <w:ilvl w:val="0"/>
          <w:numId w:val="4"/>
        </w:numPr>
        <w:shd w:val="clear" w:color="auto" w:fill="auto"/>
        <w:tabs>
          <w:tab w:val="left" w:pos="515"/>
        </w:tabs>
        <w:ind w:left="40" w:right="20" w:firstLine="0"/>
        <w:jc w:val="left"/>
      </w:pPr>
      <w:r>
        <w:t>Сведения об участии выпускников 9-х классов государственной итоговой аттестации в новой форме</w:t>
      </w:r>
    </w:p>
    <w:p w:rsidR="006774C6" w:rsidRDefault="006774C6" w:rsidP="006774C6">
      <w:pPr>
        <w:pStyle w:val="a5"/>
        <w:numPr>
          <w:ilvl w:val="0"/>
          <w:numId w:val="4"/>
        </w:numPr>
        <w:shd w:val="clear" w:color="auto" w:fill="auto"/>
        <w:tabs>
          <w:tab w:val="left" w:pos="405"/>
        </w:tabs>
        <w:ind w:left="40" w:firstLine="0"/>
        <w:jc w:val="left"/>
      </w:pPr>
      <w:r>
        <w:t>Сведения об участии выпускников 11-х классов в ЕГЭ</w:t>
      </w:r>
    </w:p>
    <w:p w:rsidR="006774C6" w:rsidRDefault="006774C6" w:rsidP="006774C6">
      <w:pPr>
        <w:pStyle w:val="a5"/>
        <w:numPr>
          <w:ilvl w:val="0"/>
          <w:numId w:val="4"/>
        </w:numPr>
        <w:shd w:val="clear" w:color="auto" w:fill="auto"/>
        <w:tabs>
          <w:tab w:val="left" w:pos="400"/>
          <w:tab w:val="left" w:leader="underscore" w:pos="8910"/>
        </w:tabs>
        <w:ind w:left="40" w:firstLine="0"/>
        <w:jc w:val="left"/>
      </w:pPr>
      <w:r>
        <w:rPr>
          <w:u w:val="single"/>
        </w:rPr>
        <w:t>Данные о выпускниках</w:t>
      </w:r>
      <w:r>
        <w:tab/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78" w:lineRule="exact"/>
        <w:ind w:left="40" w:firstLine="0"/>
      </w:pPr>
      <w:bookmarkStart w:id="3" w:name="bookmark3"/>
      <w:r>
        <w:t>Раздел 4. Характеристика социального заказа на образовательные услуги.</w:t>
      </w:r>
      <w:bookmarkEnd w:id="3"/>
    </w:p>
    <w:p w:rsidR="006774C6" w:rsidRDefault="006774C6" w:rsidP="006774C6">
      <w:pPr>
        <w:pStyle w:val="a5"/>
        <w:shd w:val="clear" w:color="auto" w:fill="auto"/>
        <w:spacing w:line="278" w:lineRule="exact"/>
        <w:ind w:left="40" w:right="20" w:firstLine="0"/>
        <w:jc w:val="left"/>
      </w:pPr>
      <w:r>
        <w:t>4.1 Характеристика социального заказа на образовательные услуги. Описание «модели» выпускника.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99" w:line="278" w:lineRule="exact"/>
        <w:ind w:left="40" w:right="20" w:firstLine="0"/>
      </w:pPr>
      <w:bookmarkStart w:id="4" w:name="bookmark4"/>
      <w:r>
        <w:t>Раздел 5. Система оценки достижения планируемых результатов освоения образовательной программы</w:t>
      </w:r>
      <w:bookmarkEnd w:id="4"/>
    </w:p>
    <w:p w:rsidR="006774C6" w:rsidRDefault="006774C6" w:rsidP="006774C6">
      <w:pPr>
        <w:pStyle w:val="310"/>
        <w:keepNext/>
        <w:keepLines/>
        <w:shd w:val="clear" w:color="auto" w:fill="auto"/>
        <w:tabs>
          <w:tab w:val="left" w:leader="underscore" w:pos="8915"/>
        </w:tabs>
        <w:spacing w:after="0" w:line="230" w:lineRule="exact"/>
        <w:ind w:left="40" w:firstLine="0"/>
      </w:pPr>
      <w:bookmarkStart w:id="5" w:name="bookmark5"/>
      <w:r>
        <w:rPr>
          <w:rStyle w:val="32"/>
          <w:b w:val="0"/>
          <w:bCs w:val="0"/>
        </w:rPr>
        <w:t>Раздел 6. Нормы оценки знаний, умений и навыков</w:t>
      </w:r>
      <w:r>
        <w:tab/>
      </w:r>
      <w:bookmarkEnd w:id="5"/>
    </w:p>
    <w:p w:rsidR="006774C6" w:rsidRDefault="006774C6" w:rsidP="006774C6">
      <w:pPr>
        <w:pStyle w:val="310"/>
        <w:keepNext/>
        <w:keepLines/>
        <w:shd w:val="clear" w:color="auto" w:fill="auto"/>
        <w:spacing w:after="0" w:line="230" w:lineRule="exact"/>
        <w:ind w:left="40" w:firstLine="0"/>
      </w:pPr>
      <w:bookmarkStart w:id="6" w:name="bookmark6"/>
      <w:r>
        <w:t>Раздел 7. Приложения</w:t>
      </w:r>
      <w:bookmarkEnd w:id="6"/>
    </w:p>
    <w:p w:rsidR="006774C6" w:rsidRDefault="006774C6" w:rsidP="006774C6">
      <w:pPr>
        <w:pStyle w:val="a5"/>
        <w:numPr>
          <w:ilvl w:val="0"/>
          <w:numId w:val="5"/>
        </w:numPr>
        <w:shd w:val="clear" w:color="auto" w:fill="auto"/>
        <w:tabs>
          <w:tab w:val="left" w:pos="395"/>
        </w:tabs>
        <w:spacing w:line="312" w:lineRule="exact"/>
        <w:ind w:left="40" w:firstLine="0"/>
        <w:jc w:val="left"/>
      </w:pPr>
      <w:r>
        <w:t>Рабочие программы по предметам</w:t>
      </w:r>
    </w:p>
    <w:p w:rsidR="006774C6" w:rsidRDefault="006774C6" w:rsidP="006774C6">
      <w:pPr>
        <w:pStyle w:val="a5"/>
        <w:numPr>
          <w:ilvl w:val="0"/>
          <w:numId w:val="5"/>
        </w:numPr>
        <w:shd w:val="clear" w:color="auto" w:fill="auto"/>
        <w:tabs>
          <w:tab w:val="left" w:pos="400"/>
        </w:tabs>
        <w:spacing w:line="312" w:lineRule="exact"/>
        <w:ind w:left="40" w:firstLine="0"/>
        <w:jc w:val="left"/>
        <w:sectPr w:rsidR="006774C6" w:rsidSect="0056287B">
          <w:footerReference w:type="default" r:id="rId5"/>
          <w:type w:val="continuous"/>
          <w:pgSz w:w="11905" w:h="16837"/>
          <w:pgMar w:top="1193" w:right="1034" w:bottom="1313" w:left="1982" w:header="0" w:footer="3" w:gutter="0"/>
          <w:cols w:space="720"/>
          <w:noEndnote/>
          <w:docGrid w:linePitch="360"/>
        </w:sectPr>
      </w:pPr>
      <w:r>
        <w:t>.</w:t>
      </w:r>
      <w:r w:rsidRPr="0056287B">
        <w:t xml:space="preserve"> </w:t>
      </w:r>
      <w:r>
        <w:t>Локальные акты</w:t>
      </w:r>
    </w:p>
    <w:p w:rsidR="006774C6" w:rsidRDefault="006774C6" w:rsidP="006774C6">
      <w:pPr>
        <w:pStyle w:val="a5"/>
        <w:shd w:val="clear" w:color="auto" w:fill="auto"/>
        <w:tabs>
          <w:tab w:val="left" w:pos="400"/>
        </w:tabs>
        <w:spacing w:line="312" w:lineRule="exact"/>
        <w:ind w:left="40" w:firstLine="0"/>
        <w:jc w:val="left"/>
      </w:pPr>
    </w:p>
    <w:p w:rsidR="006774C6" w:rsidRDefault="006774C6" w:rsidP="006774C6">
      <w:pPr>
        <w:pStyle w:val="40"/>
        <w:shd w:val="clear" w:color="auto" w:fill="auto"/>
      </w:pPr>
    </w:p>
    <w:p w:rsidR="006774C6" w:rsidRDefault="006774C6" w:rsidP="006774C6">
      <w:pPr>
        <w:pStyle w:val="40"/>
        <w:shd w:val="clear" w:color="auto" w:fill="auto"/>
      </w:pPr>
    </w:p>
    <w:p w:rsidR="006774C6" w:rsidRDefault="006774C6" w:rsidP="006774C6">
      <w:pPr>
        <w:pStyle w:val="40"/>
        <w:shd w:val="clear" w:color="auto" w:fill="auto"/>
      </w:pPr>
    </w:p>
    <w:p w:rsidR="006774C6" w:rsidRDefault="006774C6" w:rsidP="006774C6">
      <w:pPr>
        <w:pStyle w:val="40"/>
        <w:shd w:val="clear" w:color="auto" w:fill="auto"/>
        <w:sectPr w:rsidR="006774C6">
          <w:footerReference w:type="default" r:id="rId6"/>
          <w:type w:val="continuous"/>
          <w:pgSz w:w="11905" w:h="16837"/>
          <w:pgMar w:top="2851" w:right="379" w:bottom="9254" w:left="2059" w:header="0" w:footer="3" w:gutter="0"/>
          <w:cols w:space="720"/>
          <w:noEndnote/>
          <w:docGrid w:linePitch="360"/>
        </w:sectPr>
      </w:pPr>
      <w:r>
        <w:lastRenderedPageBreak/>
        <w:t>Раздел 1. Введение. Пояснительная записка.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443" w:line="230" w:lineRule="exact"/>
        <w:ind w:left="2280" w:firstLine="0"/>
      </w:pPr>
      <w:bookmarkStart w:id="7" w:name="bookmark7"/>
      <w:r>
        <w:lastRenderedPageBreak/>
        <w:t>1.1 . Цель и задачи образовательной программы</w:t>
      </w:r>
      <w:bookmarkEnd w:id="7"/>
    </w:p>
    <w:p w:rsidR="006774C6" w:rsidRDefault="006774C6" w:rsidP="006774C6">
      <w:pPr>
        <w:pStyle w:val="a5"/>
        <w:shd w:val="clear" w:color="auto" w:fill="auto"/>
        <w:ind w:left="20" w:right="60" w:firstLine="0"/>
        <w:jc w:val="left"/>
      </w:pPr>
      <w:r>
        <w:t>Основная образовательная программа реализуется в Муниципальном общеобразовательном учреждении  Сиговская средняя общеобразовательная школа на ступенях основного общего и среднего общего образования.</w:t>
      </w:r>
    </w:p>
    <w:p w:rsidR="006774C6" w:rsidRDefault="006774C6" w:rsidP="006774C6">
      <w:pPr>
        <w:pStyle w:val="a5"/>
        <w:shd w:val="clear" w:color="auto" w:fill="auto"/>
        <w:ind w:left="20" w:right="60" w:firstLine="0"/>
        <w:jc w:val="both"/>
      </w:pPr>
      <w:r>
        <w:t>Данная программа разработана на период 2014-2021 годы в соответствии с требованиями, определенными Приказом МО и Н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6774C6" w:rsidRDefault="006774C6" w:rsidP="006774C6">
      <w:pPr>
        <w:pStyle w:val="a5"/>
        <w:shd w:val="clear" w:color="auto" w:fill="auto"/>
        <w:spacing w:after="275"/>
        <w:ind w:left="20" w:right="60" w:firstLine="0"/>
        <w:jc w:val="left"/>
      </w:pPr>
      <w:r>
        <w:t>Данная программа разработана с учетом ежегодных изменений и дополнений разделов : 1 (п.1.3.), 2 (пункты 2.1.,2.2); разделов 3,7.</w:t>
      </w:r>
    </w:p>
    <w:p w:rsidR="006774C6" w:rsidRDefault="006774C6" w:rsidP="006774C6">
      <w:pPr>
        <w:pStyle w:val="50"/>
        <w:shd w:val="clear" w:color="auto" w:fill="auto"/>
        <w:spacing w:before="0" w:after="143" w:line="230" w:lineRule="exact"/>
        <w:ind w:left="3240"/>
      </w:pPr>
      <w:r>
        <w:t>Цель образовательной программы.</w:t>
      </w:r>
    </w:p>
    <w:p w:rsidR="006774C6" w:rsidRDefault="006774C6" w:rsidP="006774C6">
      <w:pPr>
        <w:pStyle w:val="a5"/>
        <w:shd w:val="clear" w:color="auto" w:fill="auto"/>
        <w:spacing w:after="275"/>
        <w:ind w:left="20" w:right="60" w:firstLine="720"/>
        <w:jc w:val="both"/>
      </w:pPr>
      <w:r>
        <w:t>Создание условий для обучения и воспитания творческой, свободной личности, обладающей знаниями, умениями и навыками для реализации своих личных индивидуальных запросов, способный самоопределиться в будущей профессии, и жить в гармонии с миром и с собой, способной позитивно воздействовать на мир, решать проблемы общества и своевременно адаптироваться к изменениям, происходящим в мире.</w:t>
      </w:r>
    </w:p>
    <w:p w:rsidR="006774C6" w:rsidRDefault="006774C6" w:rsidP="006774C6">
      <w:pPr>
        <w:pStyle w:val="321"/>
        <w:keepNext/>
        <w:keepLines/>
        <w:shd w:val="clear" w:color="auto" w:fill="auto"/>
        <w:spacing w:before="0" w:after="0" w:line="230" w:lineRule="exact"/>
        <w:ind w:left="4700"/>
      </w:pPr>
      <w:bookmarkStart w:id="8" w:name="bookmark8"/>
      <w:r>
        <w:t>Задачи:</w:t>
      </w:r>
      <w:bookmarkEnd w:id="8"/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hanging="360"/>
        <w:jc w:val="both"/>
      </w:pPr>
      <w:r>
        <w:t>обеспечение гарантий прав детей на образование;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hanging="360"/>
        <w:jc w:val="both"/>
      </w:pPr>
      <w:r>
        <w:t>создание и развитие механизмов, обеспечивающих демократическое управление школой;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right="60" w:hanging="360"/>
        <w:jc w:val="both"/>
      </w:pPr>
      <w:r>
        <w:t>стимулирование творческого самовыражения учителя, раскрытия его профессионального и творческого потенциала, обеспечивающего интеллектуальное развитие каждого ученика в соответствии с его склонностями, интересами и возможностями;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right="1080" w:hanging="360"/>
        <w:jc w:val="left"/>
      </w:pPr>
      <w:r>
        <w:t>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right="60" w:hanging="360"/>
        <w:jc w:val="both"/>
      </w:pPr>
      <w:r>
        <w:t>обновление содержания образования в свете использования современных инновационных, информационных и коммуникационных технологий в учебной деятельности;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0"/>
        </w:tabs>
        <w:spacing w:line="326" w:lineRule="exact"/>
        <w:ind w:left="720" w:hanging="360"/>
        <w:jc w:val="both"/>
      </w:pPr>
      <w:r>
        <w:t>развитие профильного обучения старшеклассников;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2" w:lineRule="exact"/>
        <w:ind w:left="720" w:right="360" w:hanging="360"/>
        <w:jc w:val="left"/>
      </w:pPr>
      <w:r>
        <w:t>создание единого информационного образовательного пространства школы, интеграция общего и дополнительного образования;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after="313" w:line="322" w:lineRule="exact"/>
        <w:ind w:left="720" w:right="1600" w:hanging="360"/>
        <w:jc w:val="left"/>
      </w:pPr>
      <w:r>
        <w:t>создание условий для развития и формирования у детей и подростков качеств толерантности, патриотизма.</w:t>
      </w:r>
    </w:p>
    <w:p w:rsidR="006774C6" w:rsidRDefault="006774C6" w:rsidP="006774C6">
      <w:pPr>
        <w:pStyle w:val="321"/>
        <w:keepNext/>
        <w:keepLines/>
        <w:shd w:val="clear" w:color="auto" w:fill="auto"/>
        <w:spacing w:before="0" w:after="0" w:line="230" w:lineRule="exact"/>
        <w:ind w:left="3500"/>
      </w:pPr>
      <w:bookmarkStart w:id="9" w:name="bookmark9"/>
      <w:r>
        <w:t>Приоритетные направления:</w:t>
      </w:r>
      <w:bookmarkEnd w:id="9"/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hanging="360"/>
        <w:jc w:val="both"/>
      </w:pPr>
      <w:r>
        <w:t>повышение качества образовательных услуг;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right="60" w:hanging="360"/>
        <w:jc w:val="both"/>
      </w:pPr>
      <w:r>
        <w:t>формирование мировоззрения через организацию проектно-исследовательской и научной деятельности школьников;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right="680" w:hanging="360"/>
        <w:jc w:val="left"/>
      </w:pPr>
      <w:r>
        <w:t>совершенствование профессионального уровня педагогов в области информационных технологий;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5"/>
        </w:tabs>
        <w:spacing w:line="326" w:lineRule="exact"/>
        <w:ind w:left="720" w:hanging="360"/>
        <w:jc w:val="both"/>
      </w:pPr>
      <w:r>
        <w:t>сохранение, укрепление и формирование здоровья учащихся;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10"/>
        </w:tabs>
        <w:spacing w:line="326" w:lineRule="exact"/>
        <w:ind w:left="720" w:right="1600" w:hanging="360"/>
        <w:jc w:val="left"/>
      </w:pPr>
      <w:r>
        <w:t>развитие системы непрерывного образования, воспитательного потенциала поликультурной образовательной среды.</w:t>
      </w:r>
    </w:p>
    <w:p w:rsidR="006774C6" w:rsidRDefault="006774C6" w:rsidP="006774C6">
      <w:pPr>
        <w:pStyle w:val="50"/>
        <w:shd w:val="clear" w:color="auto" w:fill="auto"/>
        <w:spacing w:before="0" w:after="0" w:line="230" w:lineRule="exact"/>
        <w:ind w:left="3680"/>
      </w:pPr>
      <w:r>
        <w:t>Механизмы реализации: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55"/>
        </w:tabs>
        <w:spacing w:line="322" w:lineRule="exact"/>
        <w:ind w:left="760" w:right="340" w:hanging="360"/>
        <w:jc w:val="left"/>
      </w:pPr>
      <w:r>
        <w:t>создание школьной образовательной среды на основе интеграции классной, внеклассной и внешкольной деятельности ученика;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50"/>
        </w:tabs>
        <w:spacing w:line="322" w:lineRule="exact"/>
        <w:ind w:left="760" w:right="340" w:hanging="360"/>
        <w:jc w:val="left"/>
      </w:pPr>
      <w:r>
        <w:lastRenderedPageBreak/>
        <w:t>расширение поля деятельности обучающихся и опора на формы интегрированной образовательной, творческой и социально направленной деятельности обучающихся;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55"/>
        </w:tabs>
        <w:spacing w:after="279" w:line="322" w:lineRule="exact"/>
        <w:ind w:left="760" w:right="340" w:hanging="360"/>
        <w:jc w:val="left"/>
      </w:pPr>
      <w:r>
        <w:t>использование элементов современных инновационных педагогических технологий в организацию образовательного процесса и досуга обучающихся школы.</w:t>
      </w:r>
    </w:p>
    <w:p w:rsidR="006774C6" w:rsidRDefault="006774C6" w:rsidP="006774C6">
      <w:pPr>
        <w:pStyle w:val="50"/>
        <w:shd w:val="clear" w:color="auto" w:fill="auto"/>
        <w:spacing w:before="0" w:after="0" w:line="274" w:lineRule="exact"/>
        <w:ind w:left="2280"/>
      </w:pPr>
      <w:r>
        <w:t>Принципы реализации образовательной программы:</w:t>
      </w:r>
    </w:p>
    <w:p w:rsidR="006774C6" w:rsidRDefault="006774C6" w:rsidP="006774C6">
      <w:pPr>
        <w:pStyle w:val="a5"/>
        <w:shd w:val="clear" w:color="auto" w:fill="auto"/>
        <w:ind w:left="20" w:right="1500" w:firstLine="0"/>
        <w:jc w:val="left"/>
      </w:pPr>
      <w:r>
        <w:rPr>
          <w:rStyle w:val="a7"/>
        </w:rPr>
        <w:t>Программно-целевой подход,</w:t>
      </w:r>
      <w:r>
        <w:t xml:space="preserve"> который предполагает единую систему планирования и своевременного внесения корректив в планы.</w:t>
      </w:r>
    </w:p>
    <w:p w:rsidR="006774C6" w:rsidRDefault="006774C6" w:rsidP="006774C6">
      <w:pPr>
        <w:pStyle w:val="a5"/>
        <w:shd w:val="clear" w:color="auto" w:fill="auto"/>
        <w:ind w:left="20" w:right="1500" w:firstLine="0"/>
        <w:jc w:val="left"/>
      </w:pPr>
      <w:r>
        <w:rPr>
          <w:rStyle w:val="a7"/>
        </w:rPr>
        <w:t>Преемственность</w:t>
      </w:r>
      <w:r>
        <w:t xml:space="preserve"> данной образовательной программы и программы образовательного учреждения, реализованной до 2013 года.</w:t>
      </w:r>
    </w:p>
    <w:p w:rsidR="006774C6" w:rsidRDefault="006774C6" w:rsidP="006774C6">
      <w:pPr>
        <w:pStyle w:val="a5"/>
        <w:shd w:val="clear" w:color="auto" w:fill="auto"/>
        <w:ind w:left="20" w:right="2080" w:firstLine="0"/>
        <w:jc w:val="left"/>
      </w:pPr>
      <w:r>
        <w:rPr>
          <w:rStyle w:val="a7"/>
        </w:rPr>
        <w:t>Информационная компетентность</w:t>
      </w:r>
      <w:r>
        <w:t xml:space="preserve"> (психолого-педагогической, инновационной, информационной) участников образовательного процесса в школе.</w:t>
      </w:r>
    </w:p>
    <w:p w:rsidR="006774C6" w:rsidRDefault="006774C6" w:rsidP="006774C6">
      <w:pPr>
        <w:pStyle w:val="a5"/>
        <w:shd w:val="clear" w:color="auto" w:fill="auto"/>
        <w:ind w:left="20" w:right="340" w:firstLine="0"/>
        <w:jc w:val="left"/>
      </w:pPr>
      <w:r>
        <w:rPr>
          <w:rStyle w:val="a7"/>
        </w:rPr>
        <w:t>Вариативность</w:t>
      </w:r>
      <w:r>
        <w:t xml:space="preserve"> которая предлагает осуществление различных вариантов действий по реализации задач развития школы.</w:t>
      </w:r>
    </w:p>
    <w:p w:rsidR="006774C6" w:rsidRDefault="006774C6" w:rsidP="006774C6">
      <w:pPr>
        <w:pStyle w:val="a5"/>
        <w:shd w:val="clear" w:color="auto" w:fill="auto"/>
        <w:spacing w:after="275"/>
        <w:ind w:left="20" w:right="940" w:firstLine="0"/>
        <w:jc w:val="left"/>
      </w:pPr>
      <w:r>
        <w:t>Включение в решение задач образовательной программы всех субъектов образовательного пространства.</w:t>
      </w:r>
    </w:p>
    <w:p w:rsidR="006774C6" w:rsidRDefault="006774C6" w:rsidP="006774C6">
      <w:pPr>
        <w:pStyle w:val="50"/>
        <w:shd w:val="clear" w:color="auto" w:fill="auto"/>
        <w:spacing w:before="0" w:after="0" w:line="230" w:lineRule="exact"/>
        <w:ind w:left="3680"/>
      </w:pPr>
      <w:r>
        <w:t>Прогнозируемый результат: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55"/>
        </w:tabs>
        <w:spacing w:line="322" w:lineRule="exact"/>
        <w:ind w:left="760" w:right="340" w:hanging="360"/>
        <w:jc w:val="left"/>
      </w:pPr>
      <w:r>
        <w:t>повышение уровня образованности школьников, успешное освоение ими системного содержания образования;</w:t>
      </w:r>
    </w:p>
    <w:p w:rsidR="006774C6" w:rsidRDefault="006774C6" w:rsidP="006774C6">
      <w:pPr>
        <w:pStyle w:val="a5"/>
        <w:numPr>
          <w:ilvl w:val="0"/>
          <w:numId w:val="6"/>
        </w:numPr>
        <w:shd w:val="clear" w:color="auto" w:fill="auto"/>
        <w:tabs>
          <w:tab w:val="left" w:pos="755"/>
        </w:tabs>
        <w:spacing w:line="322" w:lineRule="exact"/>
        <w:ind w:left="760" w:right="340" w:hanging="360"/>
        <w:jc w:val="left"/>
      </w:pPr>
      <w:r>
        <w:t>проявление признаков самоопределения, саморегуляции, самопознания, самореализации личности школьника; 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</w:p>
    <w:p w:rsidR="006774C6" w:rsidRDefault="006774C6" w:rsidP="006774C6">
      <w:pPr>
        <w:pStyle w:val="a5"/>
        <w:shd w:val="clear" w:color="auto" w:fill="auto"/>
        <w:spacing w:line="322" w:lineRule="exact"/>
        <w:ind w:left="760" w:right="340" w:firstLine="0"/>
        <w:jc w:val="both"/>
      </w:pPr>
      <w:r>
        <w:t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:rsidR="006774C6" w:rsidRDefault="006774C6" w:rsidP="006774C6">
      <w:pPr>
        <w:pStyle w:val="a5"/>
        <w:shd w:val="clear" w:color="auto" w:fill="auto"/>
        <w:spacing w:after="279" w:line="322" w:lineRule="exact"/>
        <w:ind w:left="760" w:firstLine="0"/>
        <w:jc w:val="both"/>
      </w:pPr>
      <w:r>
        <w:t>удовлетворенность трудом всех участников педагогического процесса.</w:t>
      </w:r>
    </w:p>
    <w:p w:rsidR="006774C6" w:rsidRDefault="006774C6" w:rsidP="006774C6">
      <w:pPr>
        <w:pStyle w:val="a5"/>
        <w:shd w:val="clear" w:color="auto" w:fill="auto"/>
        <w:spacing w:after="236"/>
        <w:ind w:left="20" w:right="340" w:firstLine="2880"/>
        <w:jc w:val="left"/>
        <w:rPr>
          <w:rStyle w:val="300"/>
        </w:rPr>
      </w:pPr>
      <w:r>
        <w:rPr>
          <w:rStyle w:val="300"/>
        </w:rPr>
        <w:t>Адресность образовательной программы</w:t>
      </w:r>
    </w:p>
    <w:p w:rsidR="006774C6" w:rsidRDefault="006774C6" w:rsidP="006774C6">
      <w:pPr>
        <w:pStyle w:val="a5"/>
        <w:shd w:val="clear" w:color="auto" w:fill="auto"/>
        <w:spacing w:after="236"/>
        <w:ind w:left="20" w:right="340" w:firstLine="2880"/>
        <w:jc w:val="left"/>
      </w:pPr>
      <w:r>
        <w:rPr>
          <w:rStyle w:val="300"/>
        </w:rPr>
        <w:t xml:space="preserve"> </w:t>
      </w:r>
      <w:r>
        <w:t>Образовательная программа МБОУ  Сиговская сош адресована обучающимся 5-11 классов, их родителям (законным представителям), педагогическим работникам и другим заинтересованным лицам.</w:t>
      </w:r>
    </w:p>
    <w:p w:rsidR="006774C6" w:rsidRDefault="006774C6" w:rsidP="006774C6">
      <w:pPr>
        <w:pStyle w:val="a5"/>
        <w:shd w:val="clear" w:color="auto" w:fill="auto"/>
        <w:spacing w:after="279" w:line="278" w:lineRule="exact"/>
        <w:ind w:left="20" w:right="340" w:firstLine="740"/>
        <w:jc w:val="left"/>
      </w:pPr>
      <w:r>
        <w:t>Зачисление в 5-11 классы МБОУ</w:t>
      </w:r>
      <w:r w:rsidRPr="008D52C0">
        <w:t xml:space="preserve"> </w:t>
      </w:r>
      <w:r>
        <w:t>МБОУ  Сиговская сош   осуществляется на основании «Положения о порядке приёма граждан в муниципальное бюджетное общеобразовательное учреждение  МБОУ  Сиговская сош»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219" w:line="230" w:lineRule="exact"/>
        <w:ind w:left="760" w:firstLine="0"/>
        <w:jc w:val="both"/>
      </w:pPr>
      <w:bookmarkStart w:id="10" w:name="bookmark10"/>
      <w:r>
        <w:t>Характеристика обучающихся, которым адресована образовательная программа:</w:t>
      </w:r>
      <w:bookmarkEnd w:id="10"/>
    </w:p>
    <w:p w:rsidR="006774C6" w:rsidRDefault="006774C6" w:rsidP="006774C6">
      <w:pPr>
        <w:pStyle w:val="a5"/>
        <w:numPr>
          <w:ilvl w:val="1"/>
          <w:numId w:val="6"/>
        </w:numPr>
        <w:shd w:val="clear" w:color="auto" w:fill="auto"/>
        <w:tabs>
          <w:tab w:val="left" w:pos="731"/>
        </w:tabs>
        <w:spacing w:line="317" w:lineRule="exact"/>
        <w:ind w:left="760" w:hanging="360"/>
        <w:jc w:val="left"/>
      </w:pPr>
      <w:r>
        <w:t>Возраст: 10-18 лет</w:t>
      </w:r>
    </w:p>
    <w:p w:rsidR="006774C6" w:rsidRDefault="006774C6" w:rsidP="006774C6">
      <w:pPr>
        <w:pStyle w:val="a5"/>
        <w:numPr>
          <w:ilvl w:val="1"/>
          <w:numId w:val="6"/>
        </w:numPr>
        <w:shd w:val="clear" w:color="auto" w:fill="auto"/>
        <w:tabs>
          <w:tab w:val="left" w:pos="765"/>
        </w:tabs>
        <w:spacing w:line="317" w:lineRule="exact"/>
        <w:ind w:left="760" w:hanging="360"/>
        <w:jc w:val="left"/>
      </w:pPr>
      <w:r>
        <w:t>Состояние здоровья: 1-5 группы здоровья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221" w:line="230" w:lineRule="exact"/>
        <w:ind w:left="2860" w:firstLine="0"/>
      </w:pPr>
      <w:bookmarkStart w:id="11" w:name="bookmark11"/>
    </w:p>
    <w:p w:rsidR="006774C6" w:rsidRDefault="006774C6" w:rsidP="006774C6">
      <w:pPr>
        <w:pStyle w:val="310"/>
        <w:keepNext/>
        <w:keepLines/>
        <w:shd w:val="clear" w:color="auto" w:fill="auto"/>
        <w:spacing w:after="221" w:line="230" w:lineRule="exact"/>
        <w:ind w:left="2860" w:firstLine="0"/>
      </w:pPr>
      <w:r>
        <w:t>Формы организации учебного процесса:</w:t>
      </w:r>
      <w:bookmarkEnd w:id="11"/>
    </w:p>
    <w:p w:rsidR="006774C6" w:rsidRDefault="006774C6" w:rsidP="006774C6">
      <w:pPr>
        <w:pStyle w:val="a5"/>
        <w:numPr>
          <w:ilvl w:val="2"/>
          <w:numId w:val="6"/>
        </w:numPr>
        <w:shd w:val="clear" w:color="auto" w:fill="auto"/>
        <w:tabs>
          <w:tab w:val="left" w:pos="771"/>
        </w:tabs>
        <w:spacing w:line="326" w:lineRule="exact"/>
        <w:ind w:left="440" w:firstLine="0"/>
        <w:jc w:val="left"/>
      </w:pPr>
      <w:r>
        <w:t xml:space="preserve">В МБОУ МБОУ  Сиговская сош </w:t>
      </w:r>
    </w:p>
    <w:p w:rsidR="006774C6" w:rsidRDefault="006774C6" w:rsidP="006774C6">
      <w:pPr>
        <w:pStyle w:val="a5"/>
        <w:shd w:val="clear" w:color="auto" w:fill="auto"/>
        <w:spacing w:line="326" w:lineRule="exact"/>
        <w:ind w:left="720" w:right="580" w:firstLine="0"/>
        <w:jc w:val="left"/>
      </w:pPr>
      <w:r>
        <w:t>с учетом потребностей, возможностей личности и в зависимости объема обязательных занятий осуществляется: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1455"/>
        </w:tabs>
        <w:spacing w:line="326" w:lineRule="exact"/>
        <w:ind w:left="1100" w:firstLine="0"/>
        <w:jc w:val="left"/>
      </w:pPr>
      <w:r>
        <w:t>в очной, очно-заочной или заочной форме;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1455"/>
        </w:tabs>
        <w:spacing w:line="326" w:lineRule="exact"/>
        <w:ind w:left="1100" w:firstLine="0"/>
        <w:jc w:val="left"/>
      </w:pPr>
      <w:r>
        <w:lastRenderedPageBreak/>
        <w:t>в форме надомного обучения;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1455"/>
        </w:tabs>
        <w:spacing w:line="326" w:lineRule="exact"/>
        <w:ind w:left="1100" w:firstLine="0"/>
        <w:jc w:val="left"/>
      </w:pPr>
      <w:r>
        <w:t>в форме обучения по индивидуальным учебным планам.</w:t>
      </w:r>
    </w:p>
    <w:p w:rsidR="006774C6" w:rsidRDefault="006774C6" w:rsidP="006774C6">
      <w:pPr>
        <w:pStyle w:val="a5"/>
        <w:numPr>
          <w:ilvl w:val="1"/>
          <w:numId w:val="7"/>
        </w:numPr>
        <w:shd w:val="clear" w:color="auto" w:fill="auto"/>
        <w:tabs>
          <w:tab w:val="left" w:pos="795"/>
        </w:tabs>
        <w:spacing w:line="326" w:lineRule="exact"/>
        <w:ind w:left="440" w:firstLine="0"/>
        <w:jc w:val="left"/>
      </w:pPr>
      <w:r>
        <w:t>Вне МБОУ  МБОУ  Сиговская сош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1455"/>
        </w:tabs>
        <w:spacing w:after="317" w:line="326" w:lineRule="exact"/>
        <w:ind w:left="1100" w:firstLine="0"/>
        <w:jc w:val="left"/>
      </w:pPr>
      <w:r>
        <w:t>в форме семейного образования и самообразования.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322" w:lineRule="exact"/>
        <w:ind w:left="1580" w:right="1720" w:firstLine="720"/>
      </w:pPr>
      <w:bookmarkStart w:id="12" w:name="bookmark14"/>
      <w:r>
        <w:t>1.2 . Нормативно-методической базой образовательной программы выступают следующие документы:</w:t>
      </w:r>
      <w:bookmarkEnd w:id="12"/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1"/>
        </w:tabs>
        <w:spacing w:line="283" w:lineRule="exact"/>
        <w:ind w:left="20" w:firstLine="0"/>
        <w:jc w:val="both"/>
      </w:pPr>
      <w:r>
        <w:t>Федеральным законом «Об образовании в Российской Федерации» от 29.12.2012 № 273 -ФЗ;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spacing w:line="283" w:lineRule="exact"/>
        <w:ind w:left="20" w:right="20" w:firstLine="0"/>
        <w:jc w:val="both"/>
      </w:pPr>
      <w:r>
        <w:t>Типовым положением об общеобразовательном учреждении, утвержденным постановлением Правительства РФ от 19.03.2001 № 196;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16"/>
        </w:tabs>
        <w:ind w:left="20" w:right="20" w:firstLine="0"/>
        <w:jc w:val="both"/>
      </w:pPr>
      <w:r>
        <w:t>Приказом МО и Н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spacing w:line="269" w:lineRule="exact"/>
        <w:ind w:left="20" w:right="20" w:firstLine="0"/>
        <w:jc w:val="both"/>
      </w:pPr>
      <w:r>
        <w:t>Примерными программами начального, основного общего и среднего (полного) общего образования, рекомендованные письмом Департамента государственной политики в образовании МО и Н РФ от 07.06.2005г. № 03-1263;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ind w:left="20" w:right="20" w:firstLine="0"/>
        <w:jc w:val="both"/>
      </w:pPr>
      <w: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1"/>
        </w:tabs>
        <w:spacing w:line="278" w:lineRule="exact"/>
        <w:ind w:left="20" w:right="20" w:firstLine="0"/>
        <w:jc w:val="both"/>
      </w:pPr>
      <w:r>
        <w:t>Приказом Министерства образования и науки Российской Федерации от 20.08.2008г.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spacing w:line="278" w:lineRule="exact"/>
        <w:ind w:left="20" w:right="20" w:firstLine="0"/>
        <w:jc w:val="both"/>
      </w:pPr>
      <w:r>
        <w:t>Приказом Министерства образования и науки Российской Федерации от 30.08.2010г.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16"/>
        </w:tabs>
        <w:spacing w:line="278" w:lineRule="exact"/>
        <w:ind w:left="20" w:right="20" w:firstLine="0"/>
        <w:jc w:val="both"/>
      </w:pPr>
      <w:r>
        <w:t>Приказом Министерства образования и науки РФ от 31.03.2014г.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spacing w:line="278" w:lineRule="exact"/>
        <w:ind w:left="20" w:right="20" w:firstLine="0"/>
        <w:jc w:val="both"/>
      </w:pPr>
      <w:r>
        <w:t>Приказом Министерства образования и науки РФ от 10.04.2002 №29/2065-п «Об утверждении учебных планов специальных (коррекционных) образовательных учреждений для обучающихся, воспитанников с отклонением в развитии»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30"/>
        </w:tabs>
        <w:spacing w:line="278" w:lineRule="exact"/>
        <w:ind w:left="20" w:right="20" w:firstLine="0"/>
        <w:jc w:val="both"/>
      </w:pPr>
      <w:r>
        <w:t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 № 189;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16"/>
        </w:tabs>
        <w:spacing w:line="278" w:lineRule="exact"/>
        <w:ind w:left="20" w:right="20" w:firstLine="0"/>
        <w:jc w:val="both"/>
      </w:pPr>
      <w:r>
        <w:t>Письмом МО РФ от 08.10.2010 № ИК- 1494/19 «О введении третьего часа физической культуры»: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16"/>
        </w:tabs>
        <w:spacing w:line="278" w:lineRule="exact"/>
        <w:ind w:left="20" w:right="20" w:firstLine="0"/>
        <w:jc w:val="both"/>
      </w:pPr>
      <w:r>
        <w:t>Распоряжением Правительства РФ от 28 января 2012 г. № 84-р 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1"/>
        </w:tabs>
        <w:spacing w:line="230" w:lineRule="exact"/>
        <w:ind w:left="20" w:firstLine="0"/>
        <w:jc w:val="both"/>
      </w:pPr>
      <w:r>
        <w:t>Стратегией развития образования до 2020 года;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1"/>
        </w:tabs>
        <w:spacing w:line="278" w:lineRule="exact"/>
        <w:ind w:left="20" w:right="20" w:firstLine="0"/>
        <w:jc w:val="both"/>
      </w:pPr>
      <w:r>
        <w:t>Концепцией долгосрочного социально -экономического развития Российской Федерации до 2020 года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6"/>
        </w:tabs>
        <w:spacing w:line="278" w:lineRule="exact"/>
        <w:ind w:left="20" w:right="20" w:firstLine="0"/>
        <w:jc w:val="both"/>
      </w:pPr>
      <w:r>
        <w:lastRenderedPageBreak/>
        <w:t>Приказом Министерства образования Тверской области от 14.05.2012 № 1018/ПК «Об утверждении регионального базисного учебного плана для образовательных учреждений Тверской области, реализующих программы общего образования».</w:t>
      </w:r>
    </w:p>
    <w:p w:rsidR="006774C6" w:rsidRDefault="006774C6" w:rsidP="006774C6">
      <w:pPr>
        <w:pStyle w:val="a5"/>
        <w:numPr>
          <w:ilvl w:val="0"/>
          <w:numId w:val="7"/>
        </w:numPr>
        <w:shd w:val="clear" w:color="auto" w:fill="auto"/>
        <w:tabs>
          <w:tab w:val="left" w:pos="721"/>
        </w:tabs>
        <w:spacing w:line="278" w:lineRule="exact"/>
        <w:ind w:left="20" w:right="20" w:firstLine="0"/>
        <w:jc w:val="both"/>
        <w:sectPr w:rsidR="006774C6">
          <w:type w:val="continuous"/>
          <w:pgSz w:w="11905" w:h="16837"/>
          <w:pgMar w:top="1163" w:right="425" w:bottom="1435" w:left="1042" w:header="0" w:footer="3" w:gutter="0"/>
          <w:cols w:space="720"/>
          <w:noEndnote/>
          <w:docGrid w:linePitch="360"/>
        </w:sectPr>
      </w:pPr>
      <w:r>
        <w:t>Уставом Муниципального бюджетного общеобразовательного учреждения     Сиговская сош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98" w:lineRule="exact"/>
        <w:ind w:left="540" w:right="40" w:firstLine="2320"/>
      </w:pPr>
      <w:bookmarkStart w:id="13" w:name="bookmark15"/>
      <w:r>
        <w:lastRenderedPageBreak/>
        <w:t xml:space="preserve">1.3 ОБЩИЕ СВЕДЕНИЯ О МУНИЦИПАЛЬНОМ БЮДЖЕТНОМ ОБЩЕОБРАЗОВАТЕЛЬНОМ УЧРЕЖДЕНИИ </w:t>
      </w:r>
      <w:bookmarkEnd w:id="13"/>
      <w:r>
        <w:t xml:space="preserve">   СИГОВСКАЯ СОШ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98" w:lineRule="exact"/>
        <w:ind w:left="540" w:right="40" w:firstLine="2320"/>
      </w:pPr>
    </w:p>
    <w:p w:rsidR="006774C6" w:rsidRDefault="006774C6" w:rsidP="006774C6">
      <w:pPr>
        <w:pStyle w:val="310"/>
        <w:keepNext/>
        <w:keepLines/>
        <w:shd w:val="clear" w:color="auto" w:fill="auto"/>
        <w:spacing w:after="143" w:line="230" w:lineRule="exact"/>
        <w:ind w:left="1400" w:firstLine="0"/>
      </w:pPr>
      <w:bookmarkStart w:id="14" w:name="bookmark17"/>
      <w:r>
        <w:t>1.3.1 ИНФОРМАЦИОННО - АНАЛИТИЧЕСКИЙ ПАСПОРТ</w:t>
      </w:r>
      <w:bookmarkEnd w:id="14"/>
    </w:p>
    <w:p w:rsidR="006774C6" w:rsidRDefault="006774C6" w:rsidP="006774C6">
      <w:pPr>
        <w:pStyle w:val="310"/>
        <w:keepNext/>
        <w:keepLines/>
        <w:shd w:val="clear" w:color="auto" w:fill="auto"/>
        <w:spacing w:after="0" w:line="274" w:lineRule="exact"/>
        <w:ind w:left="20" w:firstLine="0"/>
      </w:pPr>
      <w:bookmarkStart w:id="15" w:name="bookmark18"/>
      <w:r>
        <w:t>Полное наименование общеобразовательного учреждения в соответствии с Уставом</w:t>
      </w:r>
      <w:bookmarkEnd w:id="15"/>
    </w:p>
    <w:p w:rsidR="006774C6" w:rsidRDefault="006774C6" w:rsidP="006774C6">
      <w:pPr>
        <w:pStyle w:val="a5"/>
        <w:shd w:val="clear" w:color="auto" w:fill="auto"/>
        <w:ind w:left="20" w:right="40" w:firstLine="0"/>
        <w:jc w:val="left"/>
      </w:pPr>
      <w:r>
        <w:t>Муниципальное бюджетное общеобразовательное учреждение  Сиговская  средняя общеобразовательная школа   (МБОУ   Сиговская сош)</w:t>
      </w:r>
    </w:p>
    <w:p w:rsidR="006774C6" w:rsidRPr="008D52C0" w:rsidRDefault="006774C6" w:rsidP="006774C6">
      <w:pPr>
        <w:pStyle w:val="a5"/>
        <w:shd w:val="clear" w:color="auto" w:fill="auto"/>
        <w:ind w:left="20" w:right="40" w:firstLine="0"/>
        <w:jc w:val="left"/>
        <w:rPr>
          <w:color w:val="FF0000"/>
        </w:rPr>
      </w:pPr>
      <w:r>
        <w:rPr>
          <w:rStyle w:val="29"/>
        </w:rPr>
        <w:t>Юридический адрес:</w:t>
      </w:r>
      <w:r>
        <w:t xml:space="preserve">   Тверская область, Удомельский район Российская Федерация </w:t>
      </w:r>
      <w:r>
        <w:rPr>
          <w:rStyle w:val="29"/>
        </w:rPr>
        <w:t>Фактический адрес:</w:t>
      </w:r>
      <w:r>
        <w:t xml:space="preserve"> 171 856 Тверская область,  Удомельский район,д.Касково ,д.11 «А» </w:t>
      </w:r>
      <w:r>
        <w:rPr>
          <w:rStyle w:val="29"/>
        </w:rPr>
        <w:t>Телефон</w:t>
      </w:r>
      <w:r>
        <w:t xml:space="preserve"> 8(48255) 79 - 4 - 58;</w:t>
      </w:r>
      <w:r>
        <w:rPr>
          <w:rStyle w:val="29"/>
        </w:rPr>
        <w:t xml:space="preserve">  </w:t>
      </w:r>
      <w:r w:rsidRPr="003C465B">
        <w:t>;</w:t>
      </w:r>
      <w:r w:rsidRPr="003C465B">
        <w:rPr>
          <w:rStyle w:val="29"/>
          <w:lang w:val="en-US" w:eastAsia="en-US"/>
        </w:rPr>
        <w:t>e</w:t>
      </w:r>
      <w:r w:rsidRPr="003C465B">
        <w:rPr>
          <w:rStyle w:val="29"/>
          <w:lang w:eastAsia="en-US"/>
        </w:rPr>
        <w:t>-</w:t>
      </w:r>
      <w:r w:rsidRPr="003C465B">
        <w:rPr>
          <w:rStyle w:val="29"/>
          <w:lang w:val="en-US" w:eastAsia="en-US"/>
        </w:rPr>
        <w:t>mail</w:t>
      </w:r>
      <w:r w:rsidRPr="003C465B">
        <w:rPr>
          <w:lang w:eastAsia="en-US"/>
        </w:rPr>
        <w:t xml:space="preserve"> </w:t>
      </w:r>
      <w:hyperlink r:id="rId7" w:history="1">
        <w:r w:rsidRPr="003C465B">
          <w:rPr>
            <w:rStyle w:val="a3"/>
            <w:color w:val="auto"/>
            <w:lang w:val="en-US" w:eastAsia="en-US"/>
          </w:rPr>
          <w:t>sigowo</w:t>
        </w:r>
        <w:r w:rsidRPr="003C465B">
          <w:rPr>
            <w:rStyle w:val="a3"/>
            <w:color w:val="auto"/>
            <w:lang w:eastAsia="en-US"/>
          </w:rPr>
          <w:t>@</w:t>
        </w:r>
        <w:r w:rsidRPr="003C465B">
          <w:rPr>
            <w:rStyle w:val="a3"/>
            <w:color w:val="auto"/>
            <w:lang w:val="en-US" w:eastAsia="en-US"/>
          </w:rPr>
          <w:t>mail</w:t>
        </w:r>
        <w:r w:rsidRPr="003C465B">
          <w:rPr>
            <w:rStyle w:val="a3"/>
            <w:color w:val="auto"/>
            <w:lang w:eastAsia="en-US"/>
          </w:rPr>
          <w:t>.</w:t>
        </w:r>
        <w:r w:rsidRPr="003C465B">
          <w:rPr>
            <w:rStyle w:val="a3"/>
            <w:color w:val="auto"/>
            <w:lang w:val="en-US" w:eastAsia="en-US"/>
          </w:rPr>
          <w:t>ru</w:t>
        </w:r>
      </w:hyperlink>
      <w:r w:rsidRPr="003C465B">
        <w:rPr>
          <w:lang w:eastAsia="en-US"/>
        </w:rPr>
        <w:t>;</w:t>
      </w:r>
      <w:r w:rsidRPr="003C465B">
        <w:rPr>
          <w:rStyle w:val="29"/>
          <w:lang w:eastAsia="en-US"/>
        </w:rPr>
        <w:t xml:space="preserve"> </w:t>
      </w:r>
      <w:r w:rsidRPr="003C465B">
        <w:rPr>
          <w:rStyle w:val="29"/>
        </w:rPr>
        <w:t>Сайт</w:t>
      </w:r>
      <w:r w:rsidRPr="003C465B">
        <w:t xml:space="preserve"> </w:t>
      </w:r>
      <w:r w:rsidRPr="003C465B">
        <w:rPr>
          <w:lang w:val="en-US" w:eastAsia="en-US"/>
        </w:rPr>
        <w:t>sigowo</w:t>
      </w:r>
      <w:r w:rsidRPr="003C465B">
        <w:rPr>
          <w:lang w:eastAsia="en-US"/>
        </w:rPr>
        <w:t>.</w:t>
      </w:r>
      <w:r w:rsidRPr="003C465B">
        <w:rPr>
          <w:lang w:val="en-US" w:eastAsia="en-US"/>
        </w:rPr>
        <w:t>do</w:t>
      </w:r>
      <w:r w:rsidRPr="003C465B">
        <w:rPr>
          <w:lang w:eastAsia="en-US"/>
        </w:rPr>
        <w:t>.</w:t>
      </w:r>
      <w:r w:rsidRPr="003C465B">
        <w:rPr>
          <w:lang w:val="en-US" w:eastAsia="en-US"/>
        </w:rPr>
        <w:t>am</w:t>
      </w:r>
      <w:r w:rsidRPr="003C465B">
        <w:rPr>
          <w:lang w:eastAsia="en-US"/>
        </w:rPr>
        <w:t xml:space="preserve"> </w:t>
      </w:r>
      <w:r w:rsidRPr="003C465B">
        <w:rPr>
          <w:rStyle w:val="29"/>
        </w:rPr>
        <w:t>Устав: Утвержден постановлением Администрации Удомельского района пост № 151 от 14.11.2011г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30" w:lineRule="exact"/>
        <w:ind w:left="20" w:firstLine="0"/>
      </w:pPr>
      <w:bookmarkStart w:id="16" w:name="bookmark20"/>
      <w:r>
        <w:t>Организационно - правовая форма, тип, вид (категория) учреждения</w:t>
      </w:r>
      <w:bookmarkEnd w:id="16"/>
    </w:p>
    <w:p w:rsidR="006774C6" w:rsidRDefault="006774C6" w:rsidP="006774C6">
      <w:pPr>
        <w:pStyle w:val="a5"/>
        <w:shd w:val="clear" w:color="auto" w:fill="auto"/>
        <w:spacing w:after="244"/>
        <w:ind w:left="20" w:right="40" w:firstLine="0"/>
        <w:jc w:val="left"/>
      </w:pPr>
      <w:r>
        <w:t>Организационно-правовая форма - образовательное учреждение Тип- общеобразовательное учреждение Вид- средняя общеобразовательная школа</w:t>
      </w:r>
    </w:p>
    <w:p w:rsidR="006774C6" w:rsidRPr="003C465B" w:rsidRDefault="006774C6" w:rsidP="006774C6">
      <w:pPr>
        <w:pStyle w:val="310"/>
        <w:keepNext/>
        <w:keepLines/>
        <w:shd w:val="clear" w:color="auto" w:fill="auto"/>
        <w:spacing w:after="0" w:line="269" w:lineRule="exact"/>
        <w:ind w:left="20" w:right="40" w:firstLine="0"/>
      </w:pPr>
      <w:bookmarkStart w:id="17" w:name="bookmark21"/>
      <w:r>
        <w:t>Свидетельство о поставке на учет юридического лица в налоговом органе (серия, номер, дата, ИНН)</w:t>
      </w:r>
      <w:bookmarkEnd w:id="17"/>
    </w:p>
    <w:p w:rsidR="006774C6" w:rsidRPr="003C465B" w:rsidRDefault="006774C6" w:rsidP="006774C6">
      <w:pPr>
        <w:pStyle w:val="a5"/>
        <w:shd w:val="clear" w:color="auto" w:fill="auto"/>
        <w:tabs>
          <w:tab w:val="left" w:pos="3135"/>
        </w:tabs>
        <w:spacing w:after="258" w:line="230" w:lineRule="exact"/>
        <w:ind w:left="20" w:firstLine="0"/>
        <w:jc w:val="left"/>
      </w:pPr>
      <w:r w:rsidRPr="003C465B">
        <w:t>Серия 69 № 002034739</w:t>
      </w:r>
      <w:r w:rsidRPr="003C465B">
        <w:tab/>
        <w:t>28.11.2011 г. ИНН 6916009122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274" w:lineRule="exact"/>
        <w:ind w:left="20" w:right="40" w:firstLine="0"/>
      </w:pPr>
      <w:bookmarkStart w:id="18" w:name="bookmark22"/>
      <w:r>
        <w:t>Свидетельство о внесении записи в Единый государственный реестр юридических лиц (серия, номер, дата, кем выдано, ОГРН)</w:t>
      </w:r>
      <w:bookmarkEnd w:id="18"/>
    </w:p>
    <w:p w:rsidR="006774C6" w:rsidRPr="00B32F5A" w:rsidRDefault="006774C6" w:rsidP="006774C6">
      <w:pPr>
        <w:pStyle w:val="a5"/>
        <w:shd w:val="clear" w:color="auto" w:fill="auto"/>
        <w:tabs>
          <w:tab w:val="left" w:pos="4974"/>
        </w:tabs>
        <w:ind w:left="20" w:firstLine="0"/>
        <w:jc w:val="left"/>
      </w:pPr>
      <w:r w:rsidRPr="003C465B">
        <w:t>Серия 69 № 00</w:t>
      </w:r>
      <w:r w:rsidRPr="00B32F5A">
        <w:t>2034739</w:t>
      </w:r>
      <w:r w:rsidRPr="003C465B">
        <w:tab/>
        <w:t>ОГРН 10269019</w:t>
      </w:r>
      <w:r w:rsidRPr="00B32F5A">
        <w:t>50239</w:t>
      </w:r>
    </w:p>
    <w:p w:rsidR="006774C6" w:rsidRDefault="006774C6" w:rsidP="006774C6">
      <w:pPr>
        <w:pStyle w:val="a5"/>
        <w:shd w:val="clear" w:color="auto" w:fill="auto"/>
        <w:spacing w:after="133"/>
        <w:ind w:left="20" w:right="40" w:firstLine="0"/>
        <w:jc w:val="left"/>
      </w:pPr>
      <w:r>
        <w:t>Выдано Межрайонной инспекцией Министерства Российской Федерации по налогам и сборам №9 по Тверской области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408" w:lineRule="exact"/>
        <w:ind w:left="20" w:firstLine="0"/>
      </w:pPr>
      <w:bookmarkStart w:id="19" w:name="bookmark23"/>
      <w:r>
        <w:t>Свидетельство о праве на имущество (серия, номер, дата, кем выдано)</w:t>
      </w:r>
      <w:bookmarkEnd w:id="19"/>
    </w:p>
    <w:p w:rsidR="006774C6" w:rsidRDefault="006774C6" w:rsidP="006774C6">
      <w:pPr>
        <w:pStyle w:val="a5"/>
        <w:shd w:val="clear" w:color="auto" w:fill="auto"/>
        <w:spacing w:line="408" w:lineRule="exact"/>
        <w:ind w:left="20" w:firstLine="0"/>
        <w:jc w:val="left"/>
      </w:pPr>
      <w:r>
        <w:t>Договор безвозмездного пользования объектом казны Удомельского района Тверской области от</w:t>
      </w:r>
    </w:p>
    <w:p w:rsidR="006774C6" w:rsidRPr="003C465B" w:rsidRDefault="006774C6" w:rsidP="006774C6">
      <w:pPr>
        <w:pStyle w:val="a5"/>
        <w:numPr>
          <w:ilvl w:val="0"/>
          <w:numId w:val="8"/>
        </w:numPr>
        <w:shd w:val="clear" w:color="auto" w:fill="auto"/>
        <w:tabs>
          <w:tab w:val="left" w:pos="1162"/>
        </w:tabs>
        <w:spacing w:after="382" w:line="408" w:lineRule="exact"/>
        <w:ind w:left="20" w:firstLine="0"/>
        <w:jc w:val="left"/>
      </w:pPr>
      <w:r w:rsidRPr="003C465B">
        <w:t>б/н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148" w:line="230" w:lineRule="exact"/>
        <w:ind w:left="20" w:firstLine="0"/>
      </w:pPr>
      <w:bookmarkStart w:id="20" w:name="bookmark24"/>
      <w:r>
        <w:t>Свидетельство о праве на земельный участок (серия, номер, дата, кем выдано)</w:t>
      </w:r>
      <w:bookmarkEnd w:id="20"/>
    </w:p>
    <w:p w:rsidR="006774C6" w:rsidRDefault="006774C6" w:rsidP="006774C6">
      <w:pPr>
        <w:pStyle w:val="a5"/>
        <w:shd w:val="clear" w:color="auto" w:fill="auto"/>
        <w:ind w:left="20" w:right="40" w:firstLine="0"/>
        <w:jc w:val="left"/>
      </w:pPr>
      <w:r>
        <w:t>Выдан Управлением федеральной службы государственной регистрации, кадастра и  картографии по Тверской области</w:t>
      </w:r>
    </w:p>
    <w:p w:rsidR="006774C6" w:rsidRPr="00DC1906" w:rsidRDefault="006774C6" w:rsidP="006774C6">
      <w:pPr>
        <w:pStyle w:val="a5"/>
        <w:shd w:val="clear" w:color="auto" w:fill="auto"/>
        <w:ind w:left="20" w:right="40" w:firstLine="0"/>
        <w:jc w:val="left"/>
      </w:pPr>
      <w:r w:rsidRPr="00DC1906">
        <w:t xml:space="preserve">69-АГ №097281. Дата выдачи 28 ЯНВАРЯ 2015. Кадастровый номер 69:35:0121301:121 </w:t>
      </w:r>
    </w:p>
    <w:p w:rsidR="006774C6" w:rsidRDefault="006774C6" w:rsidP="006774C6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Имеющиеся лицензии на образовательную деятельность: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33"/>
        <w:gridCol w:w="1618"/>
        <w:gridCol w:w="1733"/>
        <w:gridCol w:w="1824"/>
      </w:tblGrid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Реализуемые образовательные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</w:pPr>
            <w:r>
              <w:t>Серия,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Срок окончания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программы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№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выдачи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действия лицензии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Дошкольное образование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Начальное общее образование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Основное общее образование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Среднее (полное) общее образование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Программа профессиональной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 xml:space="preserve">подготовки 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left="680" w:firstLine="0"/>
              <w:jc w:val="left"/>
            </w:pPr>
            <w:r w:rsidRPr="00DC1906">
              <w:t>69 Л01</w:t>
            </w:r>
          </w:p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left="680" w:firstLine="0"/>
              <w:jc w:val="left"/>
            </w:pPr>
            <w:r w:rsidRPr="00DC1906">
              <w:t>№ 0001108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 w:rsidRPr="00DC1906">
              <w:t>22.04.2015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69" w:lineRule="exact"/>
              <w:ind w:left="540" w:firstLine="0"/>
              <w:jc w:val="left"/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69" w:lineRule="exact"/>
              <w:ind w:left="540" w:firstLine="0"/>
              <w:jc w:val="left"/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69" w:lineRule="exact"/>
              <w:ind w:left="540" w:firstLine="0"/>
              <w:jc w:val="left"/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C1906">
              <w:t>бессрочная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6774C6" w:rsidRDefault="006774C6" w:rsidP="006774C6">
      <w:pPr>
        <w:rPr>
          <w:color w:val="auto"/>
          <w:sz w:val="2"/>
          <w:szCs w:val="2"/>
        </w:rPr>
      </w:pPr>
    </w:p>
    <w:p w:rsidR="006774C6" w:rsidRDefault="006774C6" w:rsidP="006774C6">
      <w:pPr>
        <w:spacing w:line="240" w:lineRule="exact"/>
        <w:rPr>
          <w:color w:val="auto"/>
        </w:rPr>
      </w:pPr>
    </w:p>
    <w:p w:rsidR="006774C6" w:rsidRDefault="006774C6" w:rsidP="006774C6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rPr>
          <w:rStyle w:val="a9"/>
          <w:b w:val="0"/>
          <w:bCs w:val="0"/>
        </w:rPr>
        <w:t>Свидетельство о государственной аккредитации (предшествующее):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877"/>
        <w:gridCol w:w="1805"/>
        <w:gridCol w:w="2021"/>
      </w:tblGrid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  <w:jc w:val="right"/>
            </w:pPr>
            <w:r>
              <w:t>Серия, 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69" w:lineRule="exact"/>
              <w:ind w:right="340"/>
              <w:jc w:val="right"/>
            </w:pPr>
            <w:r>
              <w:t>Дата выдачи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Срок окончания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Начальное общее образование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right="220" w:firstLine="0"/>
              <w:jc w:val="right"/>
            </w:pPr>
            <w:r w:rsidRPr="00DC1906">
              <w:t>ОП 004833 рег. №110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right"/>
            </w:pPr>
            <w:r w:rsidRPr="00DC1906">
              <w:t>07.07.11г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DC190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C1906">
              <w:t>бессрочная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Основное общее образование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540" w:firstLine="0"/>
              <w:jc w:val="left"/>
            </w:pPr>
            <w:r>
              <w:t>Среднее (полное) общее образование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540" w:firstLine="0"/>
              <w:jc w:val="left"/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540" w:firstLine="0"/>
              <w:jc w:val="left"/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540" w:firstLine="0"/>
              <w:jc w:val="left"/>
            </w:pPr>
          </w:p>
        </w:tc>
      </w:tr>
    </w:tbl>
    <w:p w:rsidR="006774C6" w:rsidRDefault="006774C6" w:rsidP="006774C6">
      <w:pPr>
        <w:rPr>
          <w:color w:val="auto"/>
          <w:sz w:val="2"/>
          <w:szCs w:val="2"/>
        </w:rPr>
      </w:pPr>
    </w:p>
    <w:p w:rsidR="006774C6" w:rsidRPr="00DC1906" w:rsidRDefault="006774C6" w:rsidP="006774C6">
      <w:pPr>
        <w:pStyle w:val="310"/>
        <w:keepNext/>
        <w:keepLines/>
        <w:shd w:val="clear" w:color="auto" w:fill="auto"/>
        <w:spacing w:before="258" w:after="0" w:line="413" w:lineRule="exact"/>
        <w:ind w:left="560" w:firstLine="0"/>
      </w:pPr>
      <w:bookmarkStart w:id="21" w:name="bookmark25"/>
      <w:r w:rsidRPr="00DC1906">
        <w:t xml:space="preserve">Организация медицинского обслуживания в МБОУ </w:t>
      </w:r>
      <w:bookmarkEnd w:id="21"/>
      <w:r w:rsidRPr="00DC1906">
        <w:t>Сиговская СОШ</w:t>
      </w:r>
    </w:p>
    <w:p w:rsidR="006774C6" w:rsidRPr="00DC1906" w:rsidRDefault="006774C6" w:rsidP="006774C6">
      <w:pPr>
        <w:pStyle w:val="a5"/>
        <w:shd w:val="clear" w:color="auto" w:fill="auto"/>
        <w:spacing w:line="413" w:lineRule="exact"/>
        <w:ind w:left="560" w:right="280" w:firstLine="0"/>
        <w:jc w:val="left"/>
      </w:pPr>
      <w:r w:rsidRPr="00DC1906">
        <w:t>Договор о совместной деятельности между ФБУЗ «Центральная медико-санитарная часть№ 141» и МБОУ Сиговская СОШ № 2/15 от 01.01.2015 г.</w:t>
      </w:r>
    </w:p>
    <w:p w:rsidR="006774C6" w:rsidRPr="00DC1906" w:rsidRDefault="006774C6" w:rsidP="006774C6">
      <w:pPr>
        <w:pStyle w:val="a5"/>
        <w:shd w:val="clear" w:color="auto" w:fill="auto"/>
        <w:spacing w:line="413" w:lineRule="exact"/>
        <w:ind w:left="560" w:right="280" w:firstLine="0"/>
        <w:jc w:val="left"/>
      </w:pPr>
      <w:r w:rsidRPr="00DC1906">
        <w:t xml:space="preserve">Лицензия Федеральной службы по надзору в сфере здравоохранения № ФС-69-01-000760 от 15.11.2013г. </w:t>
      </w:r>
    </w:p>
    <w:p w:rsidR="006774C6" w:rsidRDefault="006774C6" w:rsidP="006774C6">
      <w:pPr>
        <w:pStyle w:val="310"/>
        <w:keepNext/>
        <w:keepLines/>
        <w:shd w:val="clear" w:color="auto" w:fill="auto"/>
        <w:spacing w:after="0" w:line="413" w:lineRule="exact"/>
        <w:ind w:left="560" w:firstLine="0"/>
      </w:pPr>
      <w:bookmarkStart w:id="22" w:name="bookmark26"/>
      <w:r>
        <w:t>Директор образовательного учреждения (Ф.И. полностью)</w:t>
      </w:r>
      <w:bookmarkEnd w:id="22"/>
    </w:p>
    <w:p w:rsidR="006774C6" w:rsidRDefault="006774C6" w:rsidP="006774C6">
      <w:pPr>
        <w:pStyle w:val="a5"/>
        <w:shd w:val="clear" w:color="auto" w:fill="auto"/>
        <w:spacing w:line="413" w:lineRule="exact"/>
        <w:ind w:left="560" w:firstLine="0"/>
        <w:jc w:val="left"/>
        <w:sectPr w:rsidR="006774C6">
          <w:pgSz w:w="11905" w:h="16837"/>
          <w:pgMar w:top="1469" w:right="558" w:bottom="1536" w:left="1052" w:header="0" w:footer="3" w:gutter="0"/>
          <w:cols w:space="720"/>
          <w:noEndnote/>
          <w:docGrid w:linePitch="360"/>
        </w:sectPr>
      </w:pPr>
      <w:r>
        <w:t xml:space="preserve"> Фёдоров Аркадий Александрович</w:t>
      </w:r>
    </w:p>
    <w:p w:rsidR="006774C6" w:rsidRDefault="006774C6" w:rsidP="006774C6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1.3.2 Сведения о педагогическом составе школы на 01.09.2015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18"/>
        <w:gridCol w:w="5222"/>
      </w:tblGrid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Показатель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Количество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Всего работников в учреждении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27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Директор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Заместители директора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Всего педагогических работников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12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 том числе учителя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10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Из них внешних совместителей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Молодых специалистов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-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240"/>
            </w:pPr>
            <w:r>
              <w:t>Образовательный уровень учителей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Высшее образование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Среднее профессиональное образование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Общее (полное) общее образование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 w:rsidRPr="00225582">
              <w:t>Имеют звание «Отличник народного просвещения»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 w:rsidRPr="00225582">
              <w:t>Имеют звание «Почетный работник общего образования Российской Федерации»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225582">
              <w:t>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Прошли курсы повышения квалификации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11 (за 5 лет)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Квалификационная категория всего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Высшая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СЗД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12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0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 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</w:p>
        </w:tc>
      </w:tr>
    </w:tbl>
    <w:p w:rsidR="006774C6" w:rsidRDefault="006774C6" w:rsidP="006774C6">
      <w:pPr>
        <w:rPr>
          <w:color w:val="auto"/>
          <w:sz w:val="2"/>
          <w:szCs w:val="2"/>
        </w:rPr>
        <w:sectPr w:rsidR="006774C6">
          <w:type w:val="continuous"/>
          <w:pgSz w:w="11905" w:h="16837"/>
          <w:pgMar w:top="1190" w:right="442" w:bottom="5462" w:left="101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155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66"/>
        <w:gridCol w:w="4109"/>
      </w:tblGrid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2400" w:firstLine="0"/>
              <w:jc w:val="left"/>
            </w:pPr>
            <w:r>
              <w:t>Показатель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460" w:firstLine="0"/>
              <w:jc w:val="left"/>
            </w:pPr>
            <w:r>
              <w:t>Количество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Полные семьи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54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Неполные семьи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26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Многодетные семьи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46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Малообеспеченные семьи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50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Дети, находящиеся под опекой (и патронат)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Дети - инвалиды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Обучающиеся, состоящие на внутришкольном контроле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4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Семьи, состоящие на внутришкольном контроле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4(семьи соц. риска)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Обучающиеся, стоящие на учете в КДН и ЗП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Обучающиеся, стоящие на учете в ПДН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shd w:val="clear" w:color="auto" w:fill="auto"/>
              <w:spacing w:line="240" w:lineRule="auto"/>
              <w:ind w:left="120" w:firstLine="0"/>
              <w:jc w:val="left"/>
            </w:pPr>
            <w:r>
              <w:t>-</w:t>
            </w:r>
          </w:p>
        </w:tc>
      </w:tr>
    </w:tbl>
    <w:p w:rsidR="006774C6" w:rsidRDefault="006774C6" w:rsidP="006774C6">
      <w:pPr>
        <w:rPr>
          <w:color w:val="auto"/>
          <w:sz w:val="2"/>
          <w:szCs w:val="2"/>
        </w:rPr>
      </w:pPr>
    </w:p>
    <w:p w:rsidR="006774C6" w:rsidRDefault="006774C6" w:rsidP="006774C6">
      <w:pPr>
        <w:pStyle w:val="11"/>
        <w:keepNext/>
        <w:keepLines/>
        <w:shd w:val="clear" w:color="auto" w:fill="auto"/>
        <w:spacing w:before="652" w:after="52" w:line="340" w:lineRule="exact"/>
        <w:ind w:left="2940"/>
      </w:pPr>
      <w:bookmarkStart w:id="23" w:name="bookmark27"/>
      <w:r>
        <w:lastRenderedPageBreak/>
        <w:t>Социальный статус</w:t>
      </w:r>
      <w:bookmarkEnd w:id="23"/>
    </w:p>
    <w:p w:rsidR="006774C6" w:rsidRDefault="006774C6" w:rsidP="006774C6">
      <w:pPr>
        <w:pStyle w:val="12"/>
        <w:framePr w:wrap="notBeside" w:vAnchor="text" w:hAnchor="text" w:xAlign="center" w:y="1"/>
        <w:shd w:val="clear" w:color="auto" w:fill="auto"/>
        <w:spacing w:after="32" w:line="90" w:lineRule="exact"/>
        <w:jc w:val="center"/>
      </w:pPr>
      <w:r>
        <w:rPr>
          <w:rStyle w:val="ab"/>
        </w:rPr>
        <w:t xml:space="preserve">□сего </w:t>
      </w:r>
      <w:r>
        <w:t>обучающихся</w:t>
      </w:r>
    </w:p>
    <w:p w:rsidR="006774C6" w:rsidRDefault="006774C6" w:rsidP="006774C6">
      <w:pPr>
        <w:pStyle w:val="12"/>
        <w:framePr w:wrap="notBeside" w:vAnchor="text" w:hAnchor="text" w:xAlign="center" w:y="1"/>
        <w:shd w:val="clear" w:color="auto" w:fill="auto"/>
        <w:spacing w:after="0" w:line="90" w:lineRule="exact"/>
        <w:jc w:val="center"/>
      </w:pPr>
      <w:r>
        <w:rPr>
          <w:rStyle w:val="ab"/>
        </w:rPr>
        <w:t>из ник воспитанников Удомельского детского доллз</w:t>
      </w:r>
    </w:p>
    <w:p w:rsidR="006774C6" w:rsidRDefault="006774C6" w:rsidP="006774C6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429250" cy="232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C6" w:rsidRDefault="006774C6" w:rsidP="006774C6">
      <w:pPr>
        <w:rPr>
          <w:color w:val="auto"/>
          <w:sz w:val="2"/>
          <w:szCs w:val="2"/>
        </w:rPr>
      </w:pPr>
    </w:p>
    <w:p w:rsidR="006774C6" w:rsidRDefault="006774C6" w:rsidP="006774C6">
      <w:pPr>
        <w:spacing w:line="480" w:lineRule="exact"/>
        <w:rPr>
          <w:color w:val="auto"/>
        </w:rPr>
      </w:pPr>
    </w:p>
    <w:p w:rsidR="006774C6" w:rsidRDefault="006774C6" w:rsidP="006774C6">
      <w:pPr>
        <w:pStyle w:val="23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Анализ семей обучающихся</w:t>
      </w:r>
    </w:p>
    <w:p w:rsidR="006774C6" w:rsidRDefault="006774C6" w:rsidP="006774C6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734050" cy="2171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C6" w:rsidRDefault="006774C6" w:rsidP="006774C6">
      <w:pPr>
        <w:rPr>
          <w:color w:val="auto"/>
          <w:sz w:val="2"/>
          <w:szCs w:val="2"/>
        </w:rPr>
        <w:sectPr w:rsidR="006774C6">
          <w:type w:val="continuous"/>
          <w:pgSz w:w="11905" w:h="16837"/>
          <w:pgMar w:top="1186" w:right="442" w:bottom="1872" w:left="1378" w:header="0" w:footer="3" w:gutter="0"/>
          <w:cols w:space="720"/>
          <w:noEndnote/>
          <w:docGrid w:linePitch="360"/>
        </w:sectPr>
      </w:pPr>
    </w:p>
    <w:p w:rsidR="006774C6" w:rsidRDefault="006774C6" w:rsidP="006774C6">
      <w:pPr>
        <w:pStyle w:val="a5"/>
        <w:shd w:val="clear" w:color="auto" w:fill="auto"/>
        <w:spacing w:line="230" w:lineRule="exact"/>
        <w:ind w:firstLine="0"/>
        <w:jc w:val="left"/>
        <w:sectPr w:rsidR="006774C6">
          <w:pgSz w:w="11905" w:h="16837"/>
          <w:pgMar w:top="1190" w:right="4085" w:bottom="7996" w:left="5314" w:header="0" w:footer="3" w:gutter="0"/>
          <w:cols w:space="720"/>
          <w:noEndnote/>
          <w:docGrid w:linePitch="360"/>
        </w:sectPr>
      </w:pPr>
      <w:r>
        <w:lastRenderedPageBreak/>
        <w:t>Дети «группы риска»</w:t>
      </w:r>
    </w:p>
    <w:p w:rsidR="006774C6" w:rsidRDefault="006774C6" w:rsidP="006774C6">
      <w:pPr>
        <w:rPr>
          <w:color w:val="auto"/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1057910</wp:posOffset>
            </wp:positionH>
            <wp:positionV relativeFrom="paragraph">
              <wp:posOffset>130810</wp:posOffset>
            </wp:positionV>
            <wp:extent cx="798830" cy="987425"/>
            <wp:effectExtent l="19050" t="0" r="127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4C6" w:rsidRDefault="006774C6" w:rsidP="006774C6">
      <w:pPr>
        <w:pStyle w:val="34"/>
        <w:framePr w:w="202" w:h="180" w:wrap="around" w:vAnchor="text" w:hAnchor="margin" w:x="1777" w:y="1"/>
        <w:shd w:val="clear" w:color="auto" w:fill="auto"/>
        <w:spacing w:line="180" w:lineRule="exact"/>
      </w:pPr>
      <w:r>
        <w:t>57</w:t>
      </w:r>
    </w:p>
    <w:p w:rsidR="006774C6" w:rsidRDefault="006774C6" w:rsidP="006774C6">
      <w:pPr>
        <w:pStyle w:val="34"/>
        <w:framePr w:w="202" w:h="180" w:wrap="around" w:vAnchor="text" w:hAnchor="margin" w:x="2195" w:y="82"/>
        <w:shd w:val="clear" w:color="auto" w:fill="auto"/>
        <w:spacing w:line="180" w:lineRule="exact"/>
      </w:pPr>
      <w:r>
        <w:t>51</w:t>
      </w:r>
    </w:p>
    <w:p w:rsidR="006774C6" w:rsidRDefault="006774C6" w:rsidP="006774C6">
      <w:pPr>
        <w:pStyle w:val="80"/>
        <w:framePr w:w="416" w:h="1896" w:wrap="around" w:vAnchor="text" w:hAnchor="margin" w:x="830" w:y="-17"/>
        <w:shd w:val="clear" w:color="auto" w:fill="auto"/>
        <w:ind w:left="120" w:right="100"/>
      </w:pPr>
      <w:r>
        <w:t>60 50 40 30 20 10 0</w:t>
      </w:r>
    </w:p>
    <w:p w:rsidR="006774C6" w:rsidRDefault="006774C6" w:rsidP="006774C6">
      <w:pPr>
        <w:pStyle w:val="34"/>
        <w:framePr w:w="1248" w:h="1402" w:wrap="around" w:vAnchor="text" w:hAnchor="margin" w:x="3548" w:y="361"/>
        <w:shd w:val="clear" w:color="auto" w:fill="auto"/>
        <w:spacing w:line="180" w:lineRule="exact"/>
        <w:jc w:val="center"/>
      </w:pPr>
      <w:r>
        <w:t>41</w:t>
      </w:r>
    </w:p>
    <w:p w:rsidR="006774C6" w:rsidRDefault="006774C6" w:rsidP="006774C6">
      <w:pPr>
        <w:framePr w:w="1248" w:h="1402" w:wrap="around" w:vAnchor="text" w:hAnchor="margin" w:x="3548" w:y="36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790575" cy="714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C6" w:rsidRDefault="006774C6" w:rsidP="006774C6">
      <w:pPr>
        <w:pStyle w:val="80"/>
        <w:framePr w:w="1136" w:h="1157" w:wrap="around" w:vAnchor="text" w:hAnchor="margin" w:x="9278" w:y="740"/>
        <w:shd w:val="clear" w:color="auto" w:fill="auto"/>
        <w:spacing w:line="384" w:lineRule="exact"/>
        <w:ind w:left="100"/>
        <w:jc w:val="left"/>
      </w:pPr>
      <w:r>
        <w:t>2011-2012</w:t>
      </w:r>
    </w:p>
    <w:p w:rsidR="006774C6" w:rsidRDefault="006774C6" w:rsidP="006774C6">
      <w:pPr>
        <w:pStyle w:val="80"/>
        <w:framePr w:w="1136" w:h="1157" w:wrap="around" w:vAnchor="text" w:hAnchor="margin" w:x="9278" w:y="740"/>
        <w:numPr>
          <w:ilvl w:val="0"/>
          <w:numId w:val="9"/>
        </w:numPr>
        <w:shd w:val="clear" w:color="auto" w:fill="auto"/>
        <w:spacing w:line="384" w:lineRule="exact"/>
        <w:ind w:left="100"/>
        <w:jc w:val="left"/>
      </w:pPr>
      <w:r>
        <w:t>2013</w:t>
      </w:r>
    </w:p>
    <w:p w:rsidR="006774C6" w:rsidRDefault="006774C6" w:rsidP="006774C6">
      <w:pPr>
        <w:pStyle w:val="80"/>
        <w:framePr w:w="1136" w:h="1157" w:wrap="around" w:vAnchor="text" w:hAnchor="margin" w:x="9278" w:y="740"/>
        <w:numPr>
          <w:ilvl w:val="0"/>
          <w:numId w:val="9"/>
        </w:numPr>
        <w:shd w:val="clear" w:color="auto" w:fill="auto"/>
        <w:spacing w:line="384" w:lineRule="exact"/>
        <w:ind w:left="100"/>
        <w:jc w:val="left"/>
      </w:pPr>
      <w:r>
        <w:t>2014</w:t>
      </w:r>
    </w:p>
    <w:p w:rsidR="006774C6" w:rsidRDefault="006774C6" w:rsidP="006774C6">
      <w:pPr>
        <w:pStyle w:val="80"/>
        <w:framePr w:w="397" w:h="180" w:wrap="around" w:vAnchor="text" w:hAnchor="margin" w:x="5438" w:y="1172"/>
        <w:shd w:val="clear" w:color="auto" w:fill="auto"/>
        <w:spacing w:line="180" w:lineRule="exact"/>
        <w:ind w:left="100"/>
        <w:jc w:val="left"/>
      </w:pPr>
      <w:r>
        <w:t>11</w:t>
      </w:r>
    </w:p>
    <w:p w:rsidR="006774C6" w:rsidRDefault="006774C6" w:rsidP="006774C6">
      <w:pPr>
        <w:pStyle w:val="80"/>
        <w:framePr w:w="291" w:h="180" w:wrap="around" w:vAnchor="text" w:hAnchor="margin" w:x="7785" w:y="1225"/>
        <w:shd w:val="clear" w:color="auto" w:fill="auto"/>
        <w:spacing w:line="180" w:lineRule="exact"/>
        <w:ind w:left="100"/>
        <w:jc w:val="left"/>
      </w:pPr>
      <w:r>
        <w:t>9</w:t>
      </w:r>
    </w:p>
    <w:p w:rsidR="006774C6" w:rsidRDefault="006774C6" w:rsidP="006774C6">
      <w:pPr>
        <w:pStyle w:val="80"/>
        <w:framePr w:w="301" w:h="175" w:wrap="around" w:vAnchor="text" w:hAnchor="margin" w:x="7363" w:y="1364"/>
        <w:shd w:val="clear" w:color="auto" w:fill="auto"/>
        <w:spacing w:line="180" w:lineRule="exact"/>
        <w:ind w:left="100"/>
        <w:jc w:val="left"/>
      </w:pPr>
      <w:r>
        <w:t>4</w:t>
      </w:r>
    </w:p>
    <w:p w:rsidR="006774C6" w:rsidRDefault="006774C6" w:rsidP="006774C6">
      <w:pPr>
        <w:pStyle w:val="80"/>
        <w:framePr w:w="296" w:h="180" w:wrap="around" w:vAnchor="text" w:hAnchor="margin" w:x="5899" w:y="1470"/>
        <w:shd w:val="clear" w:color="auto" w:fill="auto"/>
        <w:spacing w:line="180" w:lineRule="exact"/>
        <w:ind w:left="100"/>
        <w:jc w:val="left"/>
      </w:pPr>
      <w:r>
        <w:t>0</w:t>
      </w:r>
    </w:p>
    <w:p w:rsidR="006774C6" w:rsidRDefault="006774C6" w:rsidP="006774C6">
      <w:pPr>
        <w:rPr>
          <w:color w:val="auto"/>
          <w:sz w:val="2"/>
          <w:szCs w:val="2"/>
        </w:rPr>
        <w:sectPr w:rsidR="006774C6">
          <w:type w:val="continuous"/>
          <w:pgSz w:w="11905" w:h="16837"/>
          <w:pgMar w:top="1190" w:right="442" w:bottom="7996" w:left="1013" w:header="0" w:footer="3" w:gutter="0"/>
          <w:cols w:space="720"/>
          <w:noEndnote/>
          <w:docGrid w:linePitch="360"/>
        </w:sectPr>
      </w:pPr>
    </w:p>
    <w:p w:rsidR="006774C6" w:rsidRDefault="006774C6" w:rsidP="006774C6">
      <w:pPr>
        <w:framePr w:w="11930" w:h="2293" w:hRule="exact" w:wrap="notBeside" w:vAnchor="text" w:hAnchor="text" w:xAlign="center" w:y="1" w:anchorLock="1"/>
        <w:rPr>
          <w:color w:val="auto"/>
        </w:rPr>
      </w:pPr>
    </w:p>
    <w:p w:rsidR="006774C6" w:rsidRDefault="006774C6" w:rsidP="006774C6">
      <w:pPr>
        <w:rPr>
          <w:color w:val="auto"/>
          <w:sz w:val="2"/>
          <w:szCs w:val="2"/>
        </w:rPr>
        <w:sectPr w:rsidR="006774C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774C6" w:rsidRDefault="006774C6" w:rsidP="006774C6">
      <w:pPr>
        <w:pStyle w:val="80"/>
        <w:shd w:val="clear" w:color="auto" w:fill="auto"/>
        <w:tabs>
          <w:tab w:val="left" w:pos="1061"/>
        </w:tabs>
        <w:jc w:val="left"/>
      </w:pPr>
      <w:r>
        <w:lastRenderedPageBreak/>
        <w:t>на</w:t>
      </w:r>
      <w:r>
        <w:tab/>
        <w:t>на учете в КДН,ПДН на учете только в</w:t>
      </w:r>
    </w:p>
    <w:p w:rsidR="006774C6" w:rsidRDefault="006774C6" w:rsidP="006774C6">
      <w:pPr>
        <w:pStyle w:val="80"/>
        <w:shd w:val="clear" w:color="auto" w:fill="auto"/>
        <w:tabs>
          <w:tab w:val="left" w:pos="4358"/>
        </w:tabs>
        <w:jc w:val="left"/>
      </w:pPr>
      <w:r>
        <w:t>внутришкольном</w:t>
      </w:r>
      <w:r>
        <w:tab/>
        <w:t>ПДН</w:t>
      </w:r>
    </w:p>
    <w:p w:rsidR="006774C6" w:rsidRDefault="006774C6" w:rsidP="006774C6">
      <w:pPr>
        <w:pStyle w:val="80"/>
        <w:framePr w:w="1794" w:h="538" w:hSpace="186" w:wrap="around" w:hAnchor="margin" w:x="6887" w:y="1212"/>
        <w:shd w:val="clear" w:color="auto" w:fill="auto"/>
        <w:jc w:val="center"/>
      </w:pPr>
      <w:r>
        <w:t>на учете только в КДН</w:t>
      </w:r>
    </w:p>
    <w:p w:rsidR="006774C6" w:rsidRDefault="006774C6" w:rsidP="006774C6">
      <w:pPr>
        <w:pStyle w:val="80"/>
        <w:shd w:val="clear" w:color="auto" w:fill="auto"/>
        <w:spacing w:after="666"/>
        <w:ind w:left="2040"/>
        <w:jc w:val="left"/>
      </w:pPr>
      <w:r>
        <w:t>учете</w:t>
      </w:r>
    </w:p>
    <w:p w:rsidR="006774C6" w:rsidRDefault="006774C6" w:rsidP="006774C6">
      <w:pPr>
        <w:pStyle w:val="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Данные о контингенте обучающихся по состоянию на 1.09.2015г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12"/>
        <w:gridCol w:w="1699"/>
        <w:gridCol w:w="1699"/>
        <w:gridCol w:w="1277"/>
        <w:gridCol w:w="1253"/>
      </w:tblGrid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Начальная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Основная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Средняя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  <w:jc w:val="left"/>
            </w:pPr>
            <w:r>
              <w:t>Всего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</w:pPr>
            <w:r>
              <w:t>Общее кол-во классов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 xml:space="preserve">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 xml:space="preserve">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 xml:space="preserve"> 11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660"/>
              <w:jc w:val="left"/>
            </w:pPr>
            <w:r w:rsidRPr="00225582">
              <w:t>Общее кол-во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70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right="440" w:firstLine="0"/>
              <w:jc w:val="right"/>
            </w:pPr>
            <w:r w:rsidRPr="00225582">
              <w:t>обучаются по общеобразовательным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70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180" w:firstLine="0"/>
              <w:jc w:val="left"/>
            </w:pPr>
            <w:r w:rsidRPr="00225582">
              <w:t>программам в школе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Pr="00225582" w:rsidRDefault="006774C6" w:rsidP="006F35C9">
            <w:pPr>
              <w:framePr w:wrap="notBeside" w:vAnchor="text" w:hAnchor="text" w:xAlign="center" w:y="1"/>
              <w:jc w:val="center"/>
              <w:rPr>
                <w:color w:val="auto"/>
              </w:rPr>
            </w:pPr>
            <w:r w:rsidRPr="00225582">
              <w:rPr>
                <w:color w:val="auto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ind w:right="440" w:firstLine="0"/>
              <w:jc w:val="right"/>
            </w:pPr>
            <w:r>
              <w:t>обучаются по общеобразовательным программам (надомное обучение)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800" w:firstLine="0"/>
              <w:jc w:val="left"/>
            </w:pPr>
            <w: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jc w:val="left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-</w:t>
            </w:r>
          </w:p>
        </w:tc>
      </w:tr>
      <w:tr w:rsidR="006774C6" w:rsidTr="006F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pStyle w:val="a5"/>
              <w:framePr w:wrap="notBeside" w:vAnchor="text" w:hAnchor="text" w:xAlign="center" w:y="1"/>
              <w:shd w:val="clear" w:color="auto" w:fill="auto"/>
              <w:spacing w:line="269" w:lineRule="exact"/>
              <w:ind w:right="440" w:firstLine="0"/>
              <w:jc w:val="right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4C6" w:rsidRDefault="006774C6" w:rsidP="006F35C9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3819FB" w:rsidRDefault="006774C6">
      <w:r>
        <w:rPr>
          <w:color w:val="auto"/>
          <w:sz w:val="2"/>
          <w:szCs w:val="2"/>
        </w:rPr>
        <w:br w:type="page"/>
      </w:r>
    </w:p>
    <w:sectPr w:rsidR="003819FB" w:rsidSect="003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5A" w:rsidRDefault="009678FD">
    <w:pPr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5A" w:rsidRDefault="009678FD">
    <w:pPr>
      <w:rPr>
        <w:color w:val="aut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1"/>
      <w:numFmt w:val="decimal"/>
      <w:lvlText w:val="0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12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4C6"/>
    <w:rsid w:val="003819FB"/>
    <w:rsid w:val="00552713"/>
    <w:rsid w:val="006774C6"/>
    <w:rsid w:val="009678FD"/>
    <w:rsid w:val="00E2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4C6"/>
    <w:rPr>
      <w:rFonts w:cs="Times New Roman"/>
      <w:color w:val="0066CC"/>
      <w:u w:val="single"/>
    </w:rPr>
  </w:style>
  <w:style w:type="character" w:customStyle="1" w:styleId="a4">
    <w:name w:val="Основной текст + Полужирный"/>
    <w:uiPriority w:val="99"/>
    <w:rsid w:val="006774C6"/>
  </w:style>
  <w:style w:type="character" w:customStyle="1" w:styleId="2">
    <w:name w:val="Основной текст (2)_"/>
    <w:basedOn w:val="a0"/>
    <w:link w:val="21"/>
    <w:uiPriority w:val="99"/>
    <w:locked/>
    <w:rsid w:val="006774C6"/>
    <w:rPr>
      <w:rFonts w:ascii="Times New Roman" w:hAnsi="Times New Roman" w:cs="Times New Roman"/>
      <w:b/>
      <w:bCs/>
      <w:spacing w:val="10"/>
      <w:sz w:val="49"/>
      <w:szCs w:val="4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774C6"/>
    <w:rPr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6774C6"/>
    <w:rPr>
      <w:rFonts w:ascii="Times New Roman" w:hAnsi="Times New Roman" w:cs="Times New Roman"/>
      <w:b/>
      <w:bCs/>
      <w:spacing w:val="20"/>
      <w:sz w:val="32"/>
      <w:szCs w:val="32"/>
      <w:shd w:val="clear" w:color="auto" w:fill="FFFFFF"/>
    </w:rPr>
  </w:style>
  <w:style w:type="character" w:customStyle="1" w:styleId="TrebuchetMS">
    <w:name w:val="Основной текст + Trebuchet MS"/>
    <w:aliases w:val="10 pt,Полужирный"/>
    <w:basedOn w:val="a4"/>
    <w:uiPriority w:val="99"/>
    <w:rsid w:val="006774C6"/>
    <w:rPr>
      <w:rFonts w:ascii="Trebuchet MS" w:hAnsi="Trebuchet MS" w:cs="Trebuchet MS"/>
      <w:sz w:val="20"/>
      <w:szCs w:val="20"/>
    </w:rPr>
  </w:style>
  <w:style w:type="character" w:customStyle="1" w:styleId="31">
    <w:name w:val="Заголовок №3_"/>
    <w:basedOn w:val="a0"/>
    <w:link w:val="310"/>
    <w:uiPriority w:val="99"/>
    <w:locked/>
    <w:rsid w:val="006774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ody Text"/>
    <w:basedOn w:val="a"/>
    <w:link w:val="a6"/>
    <w:uiPriority w:val="99"/>
    <w:rsid w:val="006774C6"/>
    <w:pPr>
      <w:shd w:val="clear" w:color="auto" w:fill="FFFFFF"/>
      <w:spacing w:line="274" w:lineRule="exact"/>
      <w:ind w:hanging="800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rsid w:val="006774C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2">
    <w:name w:val="Заголовок №3"/>
    <w:basedOn w:val="31"/>
    <w:uiPriority w:val="99"/>
    <w:rsid w:val="006774C6"/>
    <w:rPr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774C6"/>
    <w:rPr>
      <w:rFonts w:ascii="Times New Roman" w:hAnsi="Times New Roman" w:cs="Times New Roman"/>
      <w:b/>
      <w:bCs/>
      <w:sz w:val="95"/>
      <w:szCs w:val="9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774C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6774C6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basedOn w:val="a4"/>
    <w:uiPriority w:val="99"/>
    <w:rsid w:val="006774C6"/>
    <w:rPr>
      <w:rFonts w:cs="Times New Roman"/>
      <w:i/>
      <w:iCs/>
      <w:u w:val="single"/>
    </w:rPr>
  </w:style>
  <w:style w:type="character" w:customStyle="1" w:styleId="300">
    <w:name w:val="Основной текст + Полужирный30"/>
    <w:aliases w:val="Курсив"/>
    <w:basedOn w:val="a4"/>
    <w:uiPriority w:val="99"/>
    <w:rsid w:val="006774C6"/>
    <w:rPr>
      <w:rFonts w:cs="Times New Roman"/>
      <w:i/>
      <w:iCs/>
    </w:rPr>
  </w:style>
  <w:style w:type="character" w:customStyle="1" w:styleId="29">
    <w:name w:val="Основной текст + Полужирный29"/>
    <w:basedOn w:val="a4"/>
    <w:uiPriority w:val="99"/>
    <w:rsid w:val="006774C6"/>
    <w:rPr>
      <w:rFonts w:cs="Times New Roman"/>
    </w:rPr>
  </w:style>
  <w:style w:type="character" w:customStyle="1" w:styleId="a8">
    <w:name w:val="Подпись к таблице_"/>
    <w:basedOn w:val="a0"/>
    <w:link w:val="1"/>
    <w:uiPriority w:val="99"/>
    <w:locked/>
    <w:rsid w:val="006774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774C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6774C6"/>
    <w:rPr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6774C6"/>
    <w:rPr>
      <w:rFonts w:ascii="Segoe UI" w:hAnsi="Segoe UI" w:cs="Segoe UI"/>
      <w:w w:val="150"/>
      <w:sz w:val="34"/>
      <w:szCs w:val="34"/>
      <w:shd w:val="clear" w:color="auto" w:fill="FFFFFF"/>
    </w:rPr>
  </w:style>
  <w:style w:type="character" w:customStyle="1" w:styleId="aa">
    <w:name w:val="Подпись к картинке_"/>
    <w:basedOn w:val="a0"/>
    <w:link w:val="12"/>
    <w:uiPriority w:val="99"/>
    <w:locked/>
    <w:rsid w:val="006774C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ab">
    <w:name w:val="Подпись к картинке"/>
    <w:basedOn w:val="aa"/>
    <w:uiPriority w:val="99"/>
    <w:rsid w:val="006774C6"/>
  </w:style>
  <w:style w:type="character" w:customStyle="1" w:styleId="22">
    <w:name w:val="Подпись к картинке (2)_"/>
    <w:basedOn w:val="a0"/>
    <w:link w:val="23"/>
    <w:uiPriority w:val="99"/>
    <w:locked/>
    <w:rsid w:val="006774C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6774C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774C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774C6"/>
    <w:pPr>
      <w:shd w:val="clear" w:color="auto" w:fill="FFFFFF"/>
      <w:spacing w:line="59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49"/>
      <w:szCs w:val="4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774C6"/>
    <w:pPr>
      <w:shd w:val="clear" w:color="auto" w:fill="FFFFFF"/>
      <w:spacing w:before="1020" w:after="228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20"/>
      <w:sz w:val="32"/>
      <w:szCs w:val="32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6774C6"/>
    <w:pPr>
      <w:shd w:val="clear" w:color="auto" w:fill="FFFFFF"/>
      <w:spacing w:after="240" w:line="240" w:lineRule="atLeast"/>
      <w:ind w:hanging="800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774C6"/>
    <w:pPr>
      <w:shd w:val="clear" w:color="auto" w:fill="FFFFFF"/>
      <w:spacing w:line="1267" w:lineRule="exact"/>
      <w:jc w:val="center"/>
    </w:pPr>
    <w:rPr>
      <w:rFonts w:ascii="Times New Roman" w:eastAsiaTheme="minorHAnsi" w:hAnsi="Times New Roman" w:cs="Times New Roman"/>
      <w:b/>
      <w:bCs/>
      <w:color w:val="auto"/>
      <w:sz w:val="95"/>
      <w:szCs w:val="9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774C6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6774C6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8"/>
    <w:uiPriority w:val="99"/>
    <w:rsid w:val="006774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774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6774C6"/>
    <w:pPr>
      <w:shd w:val="clear" w:color="auto" w:fill="FFFFFF"/>
      <w:spacing w:before="660" w:after="120" w:line="240" w:lineRule="atLeast"/>
      <w:outlineLvl w:val="0"/>
    </w:pPr>
    <w:rPr>
      <w:rFonts w:ascii="Segoe UI" w:eastAsiaTheme="minorHAnsi" w:hAnsi="Segoe UI" w:cs="Segoe UI"/>
      <w:color w:val="auto"/>
      <w:w w:val="150"/>
      <w:sz w:val="34"/>
      <w:szCs w:val="34"/>
      <w:lang w:eastAsia="en-US"/>
    </w:rPr>
  </w:style>
  <w:style w:type="paragraph" w:customStyle="1" w:styleId="12">
    <w:name w:val="Подпись к картинке1"/>
    <w:basedOn w:val="a"/>
    <w:link w:val="aa"/>
    <w:uiPriority w:val="99"/>
    <w:rsid w:val="006774C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23">
    <w:name w:val="Подпись к картинке (2)"/>
    <w:basedOn w:val="a"/>
    <w:link w:val="22"/>
    <w:uiPriority w:val="99"/>
    <w:rsid w:val="006774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4">
    <w:name w:val="Подпись к картинке (3)"/>
    <w:basedOn w:val="a"/>
    <w:link w:val="33"/>
    <w:uiPriority w:val="99"/>
    <w:rsid w:val="006774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774C6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774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4C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gow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4.jpeg"/><Relationship Id="rId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2163</Words>
  <Characters>12331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2015-10-20T08:11:00Z</dcterms:created>
  <dcterms:modified xsi:type="dcterms:W3CDTF">2015-10-20T08:13:00Z</dcterms:modified>
</cp:coreProperties>
</file>